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r>
        <w:rPr>
          <w:rFonts w:hint="eastAsia" w:hAnsi="宋体"/>
          <w:color w:val="auto"/>
        </w:rPr>
        <w:t xml:space="preserve">  </w:t>
      </w:r>
    </w:p>
    <w:tbl>
      <w:tblPr>
        <w:tblStyle w:val="14"/>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7"/>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w:t>
      </w:r>
      <w:r>
        <w:rPr>
          <w:rFonts w:hint="eastAsia" w:ascii="宋体" w:hAnsi="宋体"/>
          <w:b/>
          <w:color w:val="auto"/>
          <w:sz w:val="32"/>
          <w:highlight w:val="yellow"/>
        </w:rPr>
        <w:t xml:space="preserve"> 法定代表人</w:t>
      </w:r>
      <w:r>
        <w:rPr>
          <w:rFonts w:hint="eastAsia" w:ascii="宋体" w:hAnsi="宋体"/>
          <w:b/>
          <w:color w:val="auto"/>
          <w:sz w:val="32"/>
          <w:highlight w:val="yellow"/>
          <w:lang w:eastAsia="zh-CN"/>
        </w:rPr>
        <w:t>（</w:t>
      </w:r>
      <w:r>
        <w:rPr>
          <w:rFonts w:hint="eastAsia" w:ascii="宋体" w:hAnsi="宋体"/>
          <w:b/>
          <w:color w:val="auto"/>
          <w:sz w:val="32"/>
          <w:highlight w:val="yellow"/>
        </w:rPr>
        <w:t>单位负责人</w:t>
      </w:r>
      <w:r>
        <w:rPr>
          <w:rFonts w:hint="eastAsia" w:ascii="宋体" w:hAnsi="宋体"/>
          <w:b/>
          <w:color w:val="auto"/>
          <w:sz w:val="32"/>
          <w:highlight w:val="yellow"/>
          <w:lang w:eastAsia="zh-CN"/>
        </w:rPr>
        <w:t>）</w:t>
      </w:r>
      <w:r>
        <w:rPr>
          <w:rFonts w:hint="eastAsia" w:ascii="宋体" w:hAnsi="宋体"/>
          <w:b/>
          <w:color w:val="auto"/>
          <w:sz w:val="32"/>
        </w:rPr>
        <w:t>姓名：</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w:t>
      </w:r>
      <w:r>
        <w:rPr>
          <w:rFonts w:hint="eastAsia" w:ascii="宋体" w:hAnsi="宋体"/>
          <w:b/>
          <w:color w:val="auto"/>
          <w:sz w:val="32"/>
          <w:u w:val="single"/>
        </w:rPr>
        <w:t>20</w:t>
      </w:r>
      <w:r>
        <w:rPr>
          <w:rFonts w:hint="eastAsia" w:ascii="宋体" w:hAnsi="宋体"/>
          <w:b/>
          <w:color w:val="auto"/>
          <w:sz w:val="32"/>
          <w:u w:val="single"/>
          <w:lang w:val="en-US" w:eastAsia="zh-CN"/>
        </w:rPr>
        <w:t>22</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pStyle w:val="9"/>
        <w:rPr>
          <w:rFonts w:hint="eastAsia" w:ascii="宋体" w:hAnsi="宋体"/>
          <w:color w:val="auto"/>
          <w:sz w:val="24"/>
        </w:rPr>
      </w:pP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8"/>
        <w:spacing w:line="400" w:lineRule="exact"/>
        <w:jc w:val="center"/>
        <w:outlineLvl w:val="9"/>
        <w:rPr>
          <w:rFonts w:hint="eastAsia" w:hAnsi="宋体"/>
          <w:color w:val="auto"/>
        </w:rPr>
      </w:pPr>
      <w:r>
        <w:rPr>
          <w:rFonts w:hint="eastAsia" w:hAnsi="宋体"/>
          <w:color w:val="auto"/>
        </w:rPr>
        <w:br w:type="page"/>
      </w:r>
      <w:bookmarkStart w:id="1" w:name="_Toc4491"/>
      <w:bookmarkStart w:id="2" w:name="_Toc3001"/>
      <w:bookmarkStart w:id="3" w:name="_Toc29672"/>
      <w:bookmarkStart w:id="4" w:name="_Toc26213"/>
      <w:bookmarkStart w:id="5" w:name="_Toc23741"/>
      <w:bookmarkStart w:id="6" w:name="_Toc25524"/>
      <w:bookmarkStart w:id="7" w:name="_Toc8461"/>
      <w:bookmarkStart w:id="8" w:name="_Toc30319"/>
      <w:bookmarkStart w:id="9" w:name="_Toc12402"/>
      <w:bookmarkStart w:id="10" w:name="_Toc27443"/>
      <w:bookmarkStart w:id="11" w:name="_Toc4860"/>
      <w:bookmarkStart w:id="12" w:name="_Toc26990"/>
      <w:bookmarkStart w:id="13" w:name="_Toc3452"/>
      <w:bookmarkStart w:id="14" w:name="_Toc25621"/>
      <w:bookmarkStart w:id="15" w:name="_Toc21441"/>
    </w:p>
    <w:p>
      <w:pPr>
        <w:pStyle w:val="18"/>
        <w:spacing w:line="400" w:lineRule="exact"/>
        <w:jc w:val="center"/>
        <w:outlineLvl w:val="9"/>
        <w:rPr>
          <w:rFonts w:hint="eastAsia" w:hAnsi="宋体"/>
          <w:color w:val="auto"/>
        </w:rPr>
      </w:pPr>
    </w:p>
    <w:p>
      <w:pPr>
        <w:pStyle w:val="18"/>
        <w:spacing w:line="400" w:lineRule="exact"/>
        <w:jc w:val="center"/>
        <w:outlineLvl w:val="9"/>
        <w:rPr>
          <w:rFonts w:hAnsi="宋体"/>
          <w:color w:val="auto"/>
          <w:sz w:val="24"/>
          <w:u w:val="single"/>
        </w:rPr>
      </w:pPr>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(招标人)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w:t>
      </w:r>
      <w:r>
        <w:rPr>
          <w:rFonts w:hint="eastAsia" w:ascii="宋体" w:hAnsi="宋体"/>
          <w:color w:val="auto"/>
          <w:sz w:val="24"/>
          <w:u w:val="single"/>
          <w:lang w:val="en-US" w:eastAsia="zh-CN"/>
        </w:rPr>
        <w:t xml:space="preserve">  </w:t>
      </w:r>
      <w:r>
        <w:rPr>
          <w:rFonts w:hint="eastAsia" w:ascii="宋体" w:hAnsi="宋体"/>
          <w:color w:val="auto"/>
          <w:sz w:val="24"/>
          <w:u w:val="single"/>
        </w:rPr>
        <w:t>（全名、职务）</w:t>
      </w:r>
      <w:r>
        <w:rPr>
          <w:rFonts w:hint="eastAsia" w:ascii="宋体" w:hAnsi="宋体"/>
          <w:color w:val="auto"/>
          <w:sz w:val="24"/>
          <w:highlight w:val="none"/>
        </w:rPr>
        <w:t>被</w:t>
      </w:r>
      <w:r>
        <w:rPr>
          <w:rFonts w:hint="eastAsia" w:ascii="宋体" w:hAnsi="宋体"/>
          <w:color w:val="auto"/>
          <w:sz w:val="24"/>
        </w:rPr>
        <w:t>正式授权并代表供应商</w:t>
      </w:r>
      <w:r>
        <w:rPr>
          <w:rFonts w:hint="eastAsia" w:ascii="宋体" w:hAnsi="宋体"/>
          <w:color w:val="auto"/>
          <w:sz w:val="24"/>
          <w:u w:val="single"/>
          <w:lang w:val="en-US" w:eastAsia="zh-CN"/>
        </w:rPr>
        <w:t xml:space="preserve">   </w:t>
      </w:r>
      <w:r>
        <w:rPr>
          <w:rFonts w:hint="eastAsia" w:ascii="宋体" w:hAnsi="宋体"/>
          <w:color w:val="auto"/>
          <w:sz w:val="24"/>
          <w:u w:val="single"/>
        </w:rPr>
        <w:t>（供应商名称、地址）</w:t>
      </w:r>
      <w:r>
        <w:rPr>
          <w:rFonts w:hint="eastAsia" w:ascii="宋体" w:hAnsi="宋体"/>
          <w:color w:val="auto"/>
          <w:sz w:val="24"/>
        </w:rPr>
        <w:t>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color w:val="auto"/>
          <w:sz w:val="24"/>
        </w:rPr>
      </w:pPr>
      <w:r>
        <w:rPr>
          <w:rFonts w:hint="eastAsia" w:ascii="宋体" w:hAnsi="宋体"/>
          <w:color w:val="auto"/>
          <w:sz w:val="24"/>
        </w:rPr>
        <w:t>(1) 承诺书</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color w:val="FF0000"/>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据此函，签字代表宣布同意如下：</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w:t>
      </w:r>
      <w:r>
        <w:rPr>
          <w:rFonts w:hint="eastAsia" w:ascii="宋体" w:hAnsi="宋体" w:eastAsia="宋体" w:cs="宋体"/>
          <w:spacing w:val="0"/>
          <w:sz w:val="24"/>
          <w:szCs w:val="24"/>
        </w:rPr>
        <w:t>真实的、合法的、准确的、有效的</w:t>
      </w:r>
      <w:r>
        <w:rPr>
          <w:rFonts w:hint="eastAsia" w:ascii="宋体" w:hAnsi="宋体"/>
          <w:color w:val="auto"/>
          <w:sz w:val="24"/>
        </w:rPr>
        <w:t>、完整</w:t>
      </w:r>
      <w:r>
        <w:rPr>
          <w:rFonts w:hint="eastAsia" w:ascii="宋体" w:hAnsi="宋体"/>
          <w:color w:val="auto"/>
          <w:sz w:val="24"/>
          <w:lang w:val="en-US" w:eastAsia="zh-CN"/>
        </w:rPr>
        <w:t>的</w:t>
      </w:r>
      <w:r>
        <w:rPr>
          <w:rFonts w:hint="eastAsia" w:ascii="宋体" w:hAnsi="宋体"/>
          <w:color w:val="auto"/>
          <w:sz w:val="24"/>
        </w:rPr>
        <w:t>，且不具有任何误导性。</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auto"/>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hint="eastAsia" w:ascii="宋体" w:hAnsi="宋体"/>
          <w:color w:val="auto"/>
          <w:sz w:val="24"/>
        </w:rPr>
      </w:pP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pStyle w:val="18"/>
        <w:spacing w:line="360" w:lineRule="exact"/>
        <w:jc w:val="center"/>
        <w:outlineLvl w:val="9"/>
        <w:rPr>
          <w:rFonts w:hAnsi="宋体"/>
          <w:b/>
          <w:color w:val="auto"/>
          <w:sz w:val="36"/>
        </w:rPr>
      </w:pPr>
      <w:r>
        <w:rPr>
          <w:rFonts w:hint="eastAsia" w:hAnsi="宋体"/>
          <w:b/>
          <w:color w:val="auto"/>
          <w:sz w:val="36"/>
        </w:rPr>
        <w:t>报价一览表（首次报价）</w:t>
      </w:r>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1026"/>
        <w:gridCol w:w="31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1026"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120"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1026" w:type="dxa"/>
            <w:vAlign w:val="center"/>
          </w:tcPr>
          <w:p>
            <w:pPr>
              <w:spacing w:line="400" w:lineRule="exact"/>
              <w:rPr>
                <w:rFonts w:ascii="宋体" w:hAnsi="宋体"/>
                <w:color w:val="auto"/>
                <w:sz w:val="24"/>
              </w:rPr>
            </w:pPr>
          </w:p>
        </w:tc>
        <w:tc>
          <w:tcPr>
            <w:tcW w:w="3120"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pStyle w:val="6"/>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8"/>
        <w:spacing w:line="240" w:lineRule="auto"/>
        <w:jc w:val="center"/>
        <w:outlineLvl w:val="9"/>
        <w:rPr>
          <w:rFonts w:hAnsi="宋体"/>
          <w:b/>
          <w:color w:val="auto"/>
          <w:sz w:val="36"/>
        </w:rPr>
      </w:pPr>
      <w:r>
        <w:rPr>
          <w:rFonts w:hint="eastAsia" w:hAnsi="宋体"/>
          <w:b/>
          <w:color w:val="auto"/>
          <w:szCs w:val="28"/>
        </w:rPr>
        <w:br w:type="page"/>
      </w:r>
      <w:r>
        <w:rPr>
          <w:rFonts w:hint="eastAsia" w:hAnsi="宋体"/>
          <w:b/>
          <w:color w:val="auto"/>
          <w:sz w:val="36"/>
        </w:rPr>
        <w:t>报价一览表（最终报价）</w:t>
      </w:r>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w:t>
      </w:r>
      <w:r>
        <w:rPr>
          <w:rFonts w:hint="eastAsia" w:ascii="宋体" w:hAnsi="宋体"/>
          <w:b/>
          <w:color w:val="auto"/>
          <w:sz w:val="24"/>
          <w:lang w:eastAsia="zh-CN"/>
        </w:rPr>
        <w:t>磋商</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4"/>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p>
    <w:p>
      <w:pPr>
        <w:tabs>
          <w:tab w:val="left" w:pos="5355"/>
        </w:tabs>
        <w:spacing w:line="380" w:lineRule="atLeast"/>
        <w:rPr>
          <w:rFonts w:ascii="宋体" w:hAnsi="宋体" w:cs="宋体"/>
          <w:color w:val="auto"/>
          <w:szCs w:val="21"/>
        </w:rPr>
      </w:pPr>
    </w:p>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3"/>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10"/>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spacing w:line="288" w:lineRule="auto"/>
        <w:jc w:val="center"/>
        <w:rPr>
          <w:rFonts w:hint="eastAsia" w:ascii="宋体" w:hAnsi="宋体" w:cs="Arial"/>
          <w:b/>
          <w:color w:val="auto"/>
          <w:sz w:val="28"/>
          <w:szCs w:val="28"/>
          <w:highlight w:val="none"/>
        </w:rPr>
      </w:pPr>
    </w:p>
    <w:p>
      <w:pPr>
        <w:spacing w:line="380" w:lineRule="exact"/>
        <w:jc w:val="center"/>
        <w:rPr>
          <w:rFonts w:hint="eastAsia" w:ascii="宋体" w:hAnsi="宋体"/>
          <w:color w:val="auto"/>
          <w:sz w:val="24"/>
        </w:rPr>
      </w:pPr>
      <w:r>
        <w:rPr>
          <w:rFonts w:hint="eastAsia" w:ascii="宋体" w:hAnsi="宋体"/>
          <w:b/>
          <w:color w:val="auto"/>
          <w:sz w:val="36"/>
          <w:szCs w:val="36"/>
        </w:rPr>
        <w:t>资格、技术、商务评标标准对照情况点对点应答表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供应商（加盖公章）：                                项目编号：</w:t>
      </w:r>
    </w:p>
    <w:tbl>
      <w:tblPr>
        <w:tblStyle w:val="14"/>
        <w:tblW w:w="99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0"/>
        <w:gridCol w:w="3390"/>
        <w:gridCol w:w="17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响应类别</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rPr>
              <w:t>文件</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响应情况简述（具体内容或相应资料证明可以索引至响应文件中相应页码）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是否偏离及说明</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供应商应是具备独立企业法人资格</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yellow"/>
              </w:rPr>
              <w:t>法定代表人（单位负责人）</w:t>
            </w:r>
            <w:r>
              <w:rPr>
                <w:rFonts w:hint="eastAsia" w:ascii="宋体" w:hAnsi="宋体" w:eastAsia="宋体" w:cs="宋体"/>
                <w:color w:val="auto"/>
                <w:sz w:val="24"/>
                <w:szCs w:val="24"/>
              </w:rPr>
              <w:t>授权书</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采购内容及要求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验收条件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服务期</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售后服务</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付款方式与条件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服务地点</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合同签订</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r>
        <w:rPr>
          <w:rFonts w:hint="eastAsia" w:ascii="宋体" w:hAnsi="宋体" w:eastAsia="宋体" w:cs="宋体"/>
          <w:sz w:val="24"/>
        </w:rPr>
        <w:t>注：</w:t>
      </w:r>
      <w:r>
        <w:rPr>
          <w:rFonts w:hint="eastAsia" w:ascii="宋体" w:hAnsi="宋体" w:eastAsia="宋体" w:cs="宋体"/>
          <w:b/>
          <w:sz w:val="24"/>
        </w:rPr>
        <w:t>请投供应商据实填写响应文件中相关材料所在的页码，由</w:t>
      </w:r>
      <w:r>
        <w:rPr>
          <w:rFonts w:hint="eastAsia" w:ascii="宋体" w:hAnsi="宋体" w:eastAsia="宋体" w:cs="宋体"/>
          <w:b/>
          <w:sz w:val="24"/>
          <w:lang w:val="en-US" w:eastAsia="zh-CN"/>
        </w:rPr>
        <w:t>磋商小组</w:t>
      </w:r>
      <w:r>
        <w:rPr>
          <w:rFonts w:hint="eastAsia" w:ascii="宋体" w:hAnsi="宋体" w:eastAsia="宋体" w:cs="宋体"/>
          <w:b/>
          <w:sz w:val="24"/>
        </w:rPr>
        <w:t>进行评定。</w:t>
      </w:r>
    </w:p>
    <w:p>
      <w:pPr>
        <w:keepNext w:val="0"/>
        <w:keepLines w:val="0"/>
        <w:pageBreakBefore w:val="0"/>
        <w:widowControl w:val="0"/>
        <w:numPr>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u w:val="single"/>
        </w:rPr>
      </w:pPr>
      <w:r>
        <w:rPr>
          <w:rFonts w:hint="eastAsia" w:ascii="宋体" w:hAnsi="宋体" w:eastAsia="宋体" w:cs="宋体"/>
          <w:b/>
          <w:sz w:val="24"/>
          <w:u w:val="single"/>
          <w:lang w:val="en-US" w:eastAsia="zh-CN"/>
        </w:rPr>
        <w:t>1、</w:t>
      </w:r>
      <w:r>
        <w:rPr>
          <w:rFonts w:hint="eastAsia" w:ascii="宋体" w:hAnsi="宋体" w:eastAsia="宋体" w:cs="宋体"/>
          <w:b/>
          <w:sz w:val="24"/>
          <w:u w:val="single"/>
        </w:rPr>
        <w:t>供应商须根据文件对资格、技术、商务要求承诺逐项作出明确应答与承诺，</w:t>
      </w:r>
      <w:r>
        <w:rPr>
          <w:rFonts w:hint="eastAsia" w:ascii="宋体" w:hAnsi="宋体" w:eastAsia="宋体" w:cs="宋体"/>
          <w:b/>
          <w:color w:val="FF0000"/>
          <w:sz w:val="24"/>
          <w:u w:val="single"/>
        </w:rPr>
        <w:t>未作明确应答与承诺的将可能导致磋商小组会做出不利于供应商的判定，相关指标可被视为负偏离。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上述“响应文件要求”中所对应的内容，若</w:t>
      </w:r>
      <w:r>
        <w:rPr>
          <w:rFonts w:hint="eastAsia" w:ascii="宋体" w:hAnsi="宋体" w:eastAsia="宋体" w:cs="宋体"/>
          <w:b/>
          <w:bCs/>
          <w:sz w:val="24"/>
          <w:lang w:val="en-US" w:eastAsia="zh-CN"/>
        </w:rPr>
        <w:t>磋商</w:t>
      </w:r>
      <w:r>
        <w:rPr>
          <w:rFonts w:hint="eastAsia" w:ascii="宋体" w:hAnsi="宋体" w:eastAsia="宋体" w:cs="宋体"/>
          <w:b/>
          <w:bCs/>
          <w:sz w:val="24"/>
        </w:rPr>
        <w:t>文件</w:t>
      </w:r>
      <w:r>
        <w:rPr>
          <w:rFonts w:hint="eastAsia" w:ascii="宋体" w:hAnsi="宋体" w:eastAsia="宋体" w:cs="宋体"/>
          <w:b/>
          <w:bCs/>
          <w:sz w:val="24"/>
          <w:lang w:val="en-US" w:eastAsia="zh-CN"/>
        </w:rPr>
        <w:t>/采购</w:t>
      </w:r>
      <w:r>
        <w:rPr>
          <w:rFonts w:hint="eastAsia" w:ascii="宋体" w:hAnsi="宋体" w:eastAsia="宋体" w:cs="宋体"/>
          <w:b/>
          <w:bCs/>
          <w:sz w:val="24"/>
        </w:rPr>
        <w:t>文件</w:t>
      </w:r>
      <w:r>
        <w:rPr>
          <w:rFonts w:hint="eastAsia" w:ascii="宋体" w:hAnsi="宋体" w:eastAsia="宋体" w:cs="宋体"/>
          <w:sz w:val="24"/>
        </w:rPr>
        <w:t>没有要求，可删除相应内容。</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w:t>
      </w:r>
      <w:r>
        <w:rPr>
          <w:rFonts w:hint="eastAsia" w:ascii="宋体" w:hAnsi="宋体" w:eastAsia="宋体" w:cs="宋体"/>
          <w:color w:val="auto"/>
          <w:sz w:val="24"/>
          <w:szCs w:val="24"/>
          <w:highlight w:val="yellow"/>
        </w:rPr>
        <w:t>法定代表人（单位负责人）</w:t>
      </w:r>
      <w:r>
        <w:rPr>
          <w:rFonts w:hint="eastAsia" w:ascii="宋体" w:hAnsi="宋体" w:eastAsia="宋体" w:cs="宋体"/>
          <w:color w:val="auto"/>
          <w:sz w:val="24"/>
          <w:szCs w:val="24"/>
        </w:rPr>
        <w:t>或委托代理人签字：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5" w:type="default"/>
          <w:footerReference r:id="rId6" w:type="default"/>
          <w:type w:val="nextColumn"/>
          <w:pgSz w:w="11907" w:h="16840"/>
          <w:pgMar w:top="1021" w:right="1134" w:bottom="1077" w:left="1134" w:header="851" w:footer="992" w:gutter="0"/>
          <w:cols w:space="720" w:num="1"/>
          <w:docGrid w:type="lines" w:linePitch="294" w:charSpace="-2"/>
        </w:sectPr>
      </w:pPr>
    </w:p>
    <w:p>
      <w:pPr>
        <w:spacing w:line="288" w:lineRule="auto"/>
        <w:jc w:val="center"/>
        <w:rPr>
          <w:rFonts w:ascii="宋体" w:hAnsi="宋体" w:cs="Arial"/>
          <w:b/>
          <w:color w:val="auto"/>
          <w:sz w:val="28"/>
          <w:szCs w:val="28"/>
          <w:highlight w:val="none"/>
        </w:rPr>
      </w:pPr>
      <w:r>
        <w:rPr>
          <w:rFonts w:hint="eastAsia" w:ascii="宋体" w:hAnsi="宋体" w:cs="Arial"/>
          <w:b/>
          <w:color w:val="auto"/>
          <w:sz w:val="28"/>
          <w:szCs w:val="28"/>
          <w:highlight w:val="none"/>
        </w:rPr>
        <w:t>技术商务评审项响应表</w:t>
      </w:r>
    </w:p>
    <w:tbl>
      <w:tblPr>
        <w:tblStyle w:val="1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07"/>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评审项目</w:t>
            </w: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竞争性磋商文件评审项</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供应商的响应程度</w:t>
            </w: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详细承诺及证明材料对应响应文件页码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olor w:val="auto"/>
                <w:sz w:val="24"/>
                <w:highlight w:val="none"/>
              </w:rPr>
            </w:pPr>
            <w:r>
              <w:rPr>
                <w:rFonts w:hint="eastAsia" w:ascii="宋体" w:hAnsi="宋体"/>
                <w:color w:val="auto"/>
                <w:sz w:val="24"/>
                <w:highlight w:val="none"/>
              </w:rPr>
              <w:t>B商务部分</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olor w:val="auto"/>
                <w:sz w:val="24"/>
                <w:highlight w:val="none"/>
              </w:rPr>
              <w:t>B1.供应商具有ISO9001质量管理体系认证证书、ISO14001环境管理体系认证、职业健康安全管理体系认证的得3分，每缺一项扣1分，未提供的不得分。须同时提供有效证书复印件和中国国家认证认可监督管理委员会(http://www.cnca.gov.cn)或中国合格评定国家认可委员会(https://www.cnas.org.cn)网站的下载网页并注明网址，评标过程中如发现供应商提供的证书复印件中信息与下载网页不一致或提供不全的本项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720" w:firstLineChars="300"/>
              <w:jc w:val="lef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s="宋体"/>
                <w:color w:val="auto"/>
                <w:kern w:val="0"/>
                <w:sz w:val="24"/>
                <w:szCs w:val="24"/>
                <w:highlight w:val="none"/>
              </w:rPr>
              <w:t>B2.根据供应商针对售后维保服务(到达事件发生地点)响应时间进行评分：响应时间≤2小时的得2分，2小时＜响应时间≤3小时的得1分，响应时间＞3小时的不得分。需提供承诺函，未响应不得分。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olor w:val="auto"/>
                <w:sz w:val="24"/>
                <w:highlight w:val="none"/>
              </w:rPr>
            </w:pPr>
            <w:r>
              <w:rPr>
                <w:rFonts w:hint="eastAsia" w:ascii="宋体" w:hAnsi="宋体"/>
                <w:color w:val="auto"/>
                <w:sz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51" w:type="dxa"/>
            <w:vMerge w:val="restart"/>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r>
              <w:rPr>
                <w:rFonts w:hint="eastAsia" w:ascii="宋体" w:hAnsi="宋体"/>
                <w:color w:val="auto"/>
                <w:sz w:val="24"/>
                <w:highlight w:val="none"/>
                <w:lang w:val="en-US" w:eastAsia="zh-CN"/>
              </w:rPr>
              <w:t>A技术部分</w:t>
            </w: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Arial"/>
                <w:color w:val="auto"/>
                <w:sz w:val="24"/>
                <w:szCs w:val="24"/>
                <w:highlight w:val="none"/>
                <w:lang w:val="en-US" w:eastAsia="zh-CN"/>
              </w:rPr>
            </w:pPr>
            <w:r>
              <w:rPr>
                <w:rFonts w:hint="eastAsia" w:ascii="宋体" w:hAnsi="宋体"/>
                <w:color w:val="auto"/>
                <w:sz w:val="24"/>
                <w:highlight w:val="none"/>
                <w:lang w:val="en-US" w:eastAsia="zh-CN"/>
              </w:rPr>
              <w:t>A1.</w:t>
            </w:r>
            <w:r>
              <w:rPr>
                <w:rFonts w:hint="eastAsia" w:ascii="宋体" w:hAnsi="宋体" w:eastAsia="宋体" w:cs="宋体"/>
                <w:color w:val="auto"/>
                <w:sz w:val="24"/>
              </w:rPr>
              <w:t>根据各供应商对磋商文件“二、采购内容及要求”中各项条款进行打分，</w:t>
            </w:r>
            <w:r>
              <w:rPr>
                <w:rFonts w:hint="eastAsia" w:ascii="宋体" w:hAnsi="宋体" w:eastAsia="宋体" w:cs="宋体"/>
                <w:color w:val="auto"/>
                <w:kern w:val="0"/>
                <w:sz w:val="24"/>
                <w:lang w:bidi="ar"/>
              </w:rPr>
              <w:t>完全满足磋商文件要求（共计66项）的得</w:t>
            </w:r>
            <w:r>
              <w:rPr>
                <w:rFonts w:hint="eastAsia" w:ascii="宋体" w:hAnsi="宋体" w:eastAsia="宋体" w:cs="宋体"/>
                <w:color w:val="auto"/>
                <w:kern w:val="0"/>
                <w:sz w:val="24"/>
                <w:highlight w:val="none"/>
                <w:lang w:val="en-US" w:eastAsia="zh-CN"/>
              </w:rPr>
              <w:t>69.5</w:t>
            </w:r>
            <w:r>
              <w:rPr>
                <w:rFonts w:hint="eastAsia" w:ascii="宋体" w:hAnsi="宋体" w:eastAsia="宋体" w:cs="宋体"/>
                <w:color w:val="auto"/>
                <w:kern w:val="0"/>
                <w:sz w:val="24"/>
                <w:lang w:bidi="ar"/>
              </w:rPr>
              <w:t>分；</w:t>
            </w:r>
            <w:r>
              <w:rPr>
                <w:rFonts w:hint="eastAsia" w:ascii="宋体" w:hAnsi="宋体" w:eastAsia="宋体" w:cs="宋体"/>
                <w:color w:val="auto"/>
                <w:sz w:val="24"/>
              </w:rPr>
              <w:t>其中标注“★”的</w:t>
            </w:r>
            <w:r>
              <w:rPr>
                <w:rFonts w:hint="eastAsia" w:ascii="宋体" w:hAnsi="宋体" w:eastAsia="宋体" w:cs="宋体"/>
                <w:color w:val="auto"/>
                <w:kern w:val="0"/>
                <w:sz w:val="24"/>
                <w:lang w:bidi="ar"/>
              </w:rPr>
              <w:t>技术参数（共计</w:t>
            </w:r>
            <w:r>
              <w:rPr>
                <w:rFonts w:hint="eastAsia" w:ascii="宋体" w:hAnsi="宋体" w:eastAsia="宋体" w:cs="宋体"/>
                <w:color w:val="auto"/>
                <w:kern w:val="0"/>
                <w:sz w:val="24"/>
                <w:lang w:val="en-US" w:eastAsia="zh-CN" w:bidi="ar"/>
              </w:rPr>
              <w:t>7</w:t>
            </w:r>
            <w:r>
              <w:rPr>
                <w:rFonts w:hint="eastAsia" w:ascii="宋体" w:hAnsi="宋体" w:eastAsia="宋体" w:cs="宋体"/>
                <w:color w:val="auto"/>
                <w:kern w:val="0"/>
                <w:sz w:val="24"/>
                <w:lang w:bidi="ar"/>
              </w:rPr>
              <w:t>项）</w:t>
            </w:r>
            <w:r>
              <w:rPr>
                <w:rFonts w:hint="eastAsia" w:ascii="宋体" w:hAnsi="宋体" w:eastAsia="宋体" w:cs="宋体"/>
                <w:color w:val="auto"/>
                <w:sz w:val="24"/>
              </w:rPr>
              <w:t>为重要指标，不允许负偏离，有负偏离按照无效投标处理；</w:t>
            </w:r>
            <w:r>
              <w:rPr>
                <w:rFonts w:hint="eastAsia" w:ascii="宋体" w:hAnsi="宋体" w:eastAsia="宋体" w:cs="宋体"/>
                <w:color w:val="auto"/>
                <w:kern w:val="0"/>
                <w:sz w:val="24"/>
                <w:lang w:bidi="ar"/>
              </w:rPr>
              <w:t>标注“▲”的技术参数（共计</w:t>
            </w:r>
            <w:r>
              <w:rPr>
                <w:rFonts w:hint="eastAsia" w:ascii="宋体" w:hAnsi="宋体" w:eastAsia="宋体" w:cs="宋体"/>
                <w:color w:val="auto"/>
                <w:kern w:val="0"/>
                <w:sz w:val="24"/>
                <w:lang w:val="en-US" w:eastAsia="zh-CN" w:bidi="ar"/>
              </w:rPr>
              <w:t>9</w:t>
            </w:r>
            <w:r>
              <w:rPr>
                <w:rFonts w:hint="eastAsia" w:ascii="宋体" w:hAnsi="宋体" w:eastAsia="宋体" w:cs="宋体"/>
                <w:color w:val="auto"/>
                <w:kern w:val="0"/>
                <w:sz w:val="24"/>
                <w:lang w:bidi="ar"/>
              </w:rPr>
              <w:t>项）每偏离一项扣</w:t>
            </w: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lang w:bidi="ar"/>
              </w:rPr>
              <w:t>分；未标注“</w:t>
            </w:r>
            <w:r>
              <w:rPr>
                <w:rFonts w:hint="eastAsia" w:ascii="宋体" w:hAnsi="宋体" w:eastAsia="宋体" w:cs="宋体"/>
                <w:color w:val="auto"/>
                <w:sz w:val="24"/>
              </w:rPr>
              <w:t>★和</w:t>
            </w:r>
            <w:r>
              <w:rPr>
                <w:rFonts w:hint="eastAsia" w:ascii="宋体" w:hAnsi="宋体" w:eastAsia="宋体" w:cs="宋体"/>
                <w:color w:val="auto"/>
                <w:kern w:val="0"/>
                <w:sz w:val="24"/>
                <w:lang w:bidi="ar"/>
              </w:rPr>
              <w:t>▲”号技术参数（共计50项）每负偏离一项扣</w:t>
            </w:r>
            <w:r>
              <w:rPr>
                <w:rFonts w:hint="eastAsia" w:ascii="宋体" w:hAnsi="宋体" w:eastAsia="宋体" w:cs="宋体"/>
                <w:color w:val="auto"/>
                <w:kern w:val="0"/>
                <w:sz w:val="24"/>
                <w:highlight w:val="none"/>
                <w:lang w:val="en-US" w:eastAsia="zh-CN" w:bidi="ar"/>
              </w:rPr>
              <w:t>0.85</w:t>
            </w:r>
            <w:r>
              <w:rPr>
                <w:rFonts w:hint="eastAsia" w:ascii="宋体" w:hAnsi="宋体" w:eastAsia="宋体" w:cs="宋体"/>
                <w:color w:val="auto"/>
                <w:kern w:val="0"/>
                <w:sz w:val="24"/>
                <w:lang w:bidi="ar"/>
              </w:rPr>
              <w:t>分，正偏离不加分。【注：①磋商文件技术相关要求中若有要求供应商提供官网全屏截图或视频或图片或网址链接或相应产品证书或检测报告等相关佐证材料的条款，供应商未提供或者投标人的响应承诺与其佐证材料不一致的，磋商小组将以不利于供应商的内容为准进行评审（负偏离）。②供应商必须根据该评审内容，对照磋商文件的要求逐项进行应答，注明证明材料页码等内容，如实说明正、负偏离情况，否则，有可能做出不利于供应商的评判（负偏离）。】</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r>
              <w:rPr>
                <w:rFonts w:hint="eastAsia" w:ascii="宋体" w:hAnsi="宋体"/>
                <w:color w:val="auto"/>
                <w:sz w:val="24"/>
                <w:highlight w:val="none"/>
                <w:lang w:val="en-US" w:eastAsia="zh-CN"/>
              </w:rPr>
              <w:t>A2.</w:t>
            </w:r>
            <w:r>
              <w:rPr>
                <w:rFonts w:hint="eastAsia" w:ascii="宋体" w:hAnsi="宋体" w:eastAsia="宋体" w:cs="宋体"/>
                <w:color w:val="auto"/>
                <w:kern w:val="0"/>
                <w:sz w:val="24"/>
              </w:rPr>
              <w:t>根据供应商针对本项目</w:t>
            </w:r>
            <w:r>
              <w:rPr>
                <w:rFonts w:hint="eastAsia" w:ascii="宋体" w:hAnsi="宋体" w:eastAsia="宋体" w:cs="宋体"/>
                <w:color w:val="auto"/>
                <w:kern w:val="0"/>
                <w:sz w:val="24"/>
                <w:lang w:bidi="ar"/>
              </w:rPr>
              <w:t>编制说明机组的原始接线图资料</w:t>
            </w:r>
            <w:r>
              <w:rPr>
                <w:rFonts w:hint="eastAsia" w:ascii="宋体" w:hAnsi="宋体" w:eastAsia="宋体" w:cs="宋体"/>
                <w:color w:val="auto"/>
                <w:kern w:val="0"/>
                <w:sz w:val="24"/>
              </w:rPr>
              <w:t>由磋商小组进行评分：提供的内容完整、详细、具体、可行性强的得</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分；提供的内容较详细、具体、可行性较强的得2分；提供的内容不够周全详细、具体、可行性较差的得1分；未提供的不得分。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r>
              <w:rPr>
                <w:rFonts w:hint="eastAsia" w:ascii="宋体" w:hAnsi="宋体"/>
                <w:color w:val="auto"/>
                <w:sz w:val="24"/>
                <w:highlight w:val="none"/>
                <w:lang w:val="en-US" w:eastAsia="zh-CN"/>
              </w:rPr>
              <w:t>A3.</w:t>
            </w:r>
            <w:r>
              <w:rPr>
                <w:rFonts w:hint="eastAsia" w:ascii="宋体" w:hAnsi="宋体" w:eastAsia="宋体" w:cs="宋体"/>
                <w:kern w:val="0"/>
                <w:sz w:val="24"/>
              </w:rPr>
              <w:t>根据供应商针对本项目编制的单套机组控制策略和运用说明由磋商小组进行评分：提供的内容完整、详细、具体、可行性强的得3分；提供的内容较详细、具体、可行性较强的得2分；提供的内容不够周全详细、具体、可行性较差的得1分；未提供的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s="Arial"/>
                <w:color w:val="auto"/>
                <w:sz w:val="24"/>
                <w:szCs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120" w:firstLineChars="50"/>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bl>
    <w:p>
      <w:pPr>
        <w:spacing w:line="288" w:lineRule="auto"/>
        <w:rPr>
          <w:rFonts w:ascii="宋体" w:hAnsi="宋体" w:cs="Arial"/>
          <w:b/>
          <w:color w:val="auto"/>
          <w:sz w:val="24"/>
          <w:szCs w:val="24"/>
          <w:highlight w:val="none"/>
        </w:rPr>
      </w:pPr>
      <w:r>
        <w:rPr>
          <w:rFonts w:hint="eastAsia" w:ascii="宋体" w:hAnsi="宋体" w:cs="Arial"/>
          <w:color w:val="auto"/>
          <w:sz w:val="24"/>
          <w:szCs w:val="24"/>
          <w:highlight w:val="none"/>
        </w:rPr>
        <w:t>注：</w:t>
      </w:r>
      <w:r>
        <w:rPr>
          <w:rFonts w:hint="eastAsia" w:ascii="宋体" w:hAnsi="宋体" w:cs="Arial"/>
          <w:b/>
          <w:color w:val="auto"/>
          <w:sz w:val="24"/>
          <w:szCs w:val="24"/>
          <w:highlight w:val="none"/>
        </w:rPr>
        <w:t>本表中的评审项内容与第十章评审办法不一致的，以第十章评审办法为准。若评审办法有修改的，应修改本表的相应条款。</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供应商的</w:t>
      </w:r>
      <w:r>
        <w:rPr>
          <w:rStyle w:val="16"/>
          <w:rFonts w:hint="eastAsia"/>
          <w:color w:val="auto"/>
          <w:highlight w:val="yellow"/>
        </w:rPr>
        <w:t>法定代表人</w:t>
      </w:r>
      <w:r>
        <w:rPr>
          <w:rStyle w:val="16"/>
          <w:rFonts w:hint="eastAsia"/>
          <w:color w:val="auto"/>
          <w:highlight w:val="yellow"/>
          <w:lang w:eastAsia="zh-CN"/>
        </w:rPr>
        <w:t>（</w:t>
      </w:r>
      <w:r>
        <w:rPr>
          <w:rStyle w:val="16"/>
          <w:rFonts w:hint="eastAsia"/>
          <w:color w:val="auto"/>
          <w:highlight w:val="yellow"/>
        </w:rPr>
        <w:t>单位负责人</w:t>
      </w:r>
      <w:r>
        <w:rPr>
          <w:rStyle w:val="16"/>
          <w:rFonts w:hint="eastAsia"/>
          <w:color w:val="auto"/>
          <w:highlight w:val="yellow"/>
          <w:lang w:eastAsia="zh-CN"/>
        </w:rPr>
        <w:t>）</w:t>
      </w:r>
      <w:r>
        <w:rPr>
          <w:rFonts w:hint="eastAsia" w:ascii="宋体" w:hAnsi="宋体" w:eastAsia="宋体" w:cs="宋体"/>
          <w:color w:val="auto"/>
          <w:sz w:val="24"/>
          <w:szCs w:val="24"/>
        </w:rPr>
        <w:t>或委托代理人签字：</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7" w:type="default"/>
          <w:footerReference r:id="rId8" w:type="default"/>
          <w:type w:val="nextColumn"/>
          <w:pgSz w:w="11907" w:h="16840"/>
          <w:pgMar w:top="1021" w:right="1134" w:bottom="1077" w:left="1134" w:header="851" w:footer="992" w:gutter="0"/>
          <w:cols w:space="720" w:num="1"/>
          <w:docGrid w:type="lines" w:linePitch="294" w:charSpace="-2"/>
        </w:sect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int="eastAsia" w:hAnsi="宋体"/>
          <w:b/>
          <w:color w:val="auto"/>
          <w:sz w:val="32"/>
          <w:szCs w:val="32"/>
        </w:r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磋商</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pStyle w:val="6"/>
        <w:snapToGrid w:val="0"/>
        <w:spacing w:line="240" w:lineRule="atLeast"/>
        <w:jc w:val="left"/>
        <w:rPr>
          <w:rFonts w:hAnsi="宋体"/>
          <w:color w:val="auto"/>
          <w:sz w:val="24"/>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ascii="宋体" w:hAnsi="宋体"/>
          <w:color w:val="auto"/>
          <w:szCs w:val="21"/>
          <w:u w:val="single"/>
        </w:rPr>
      </w:pP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(招标人)</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w:t>
      </w:r>
      <w:r>
        <w:rPr>
          <w:rFonts w:hint="eastAsia" w:ascii="宋体" w:hAnsi="宋体"/>
          <w:color w:val="auto"/>
          <w:sz w:val="24"/>
          <w:lang w:eastAsia="zh-CN"/>
        </w:rPr>
        <w:t>磋商</w:t>
      </w:r>
      <w:r>
        <w:rPr>
          <w:rFonts w:hint="eastAsia" w:ascii="宋体" w:hAnsi="宋体"/>
          <w:color w:val="auto"/>
          <w:sz w:val="24"/>
        </w:rPr>
        <w:t>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w:t>
      </w:r>
      <w:r>
        <w:rPr>
          <w:rFonts w:hint="eastAsia" w:ascii="宋体" w:hAnsi="宋体"/>
          <w:color w:val="auto"/>
          <w:sz w:val="24"/>
          <w:lang w:eastAsia="zh-CN"/>
        </w:rPr>
        <w:t>磋商</w:t>
      </w:r>
      <w:r>
        <w:rPr>
          <w:rFonts w:hint="eastAsia" w:ascii="宋体" w:hAnsi="宋体"/>
          <w:color w:val="auto"/>
          <w:sz w:val="24"/>
        </w:rPr>
        <w:t>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8"/>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9" w:type="default"/>
          <w:footerReference r:id="rId10"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16" w:name="_Toc24012"/>
      <w:bookmarkStart w:id="17" w:name="_Toc4076"/>
      <w:bookmarkStart w:id="18" w:name="_Toc12077"/>
      <w:bookmarkStart w:id="19" w:name="_Toc22216"/>
      <w:bookmarkStart w:id="20" w:name="_Toc7615"/>
      <w:bookmarkStart w:id="21" w:name="_Toc10917"/>
      <w:bookmarkStart w:id="22" w:name="_Toc3300"/>
      <w:r>
        <w:rPr>
          <w:rFonts w:hint="eastAsia" w:ascii="宋体" w:hAnsi="宋体"/>
          <w:b/>
          <w:color w:val="auto"/>
          <w:sz w:val="36"/>
        </w:rPr>
        <w:t>营业执照等证明文件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(招标人) </w:t>
      </w:r>
      <w:r>
        <w:rPr>
          <w:rFonts w:hint="eastAsia" w:ascii="宋体" w:hAnsi="宋体" w:eastAsia="宋体" w:cs="宋体"/>
          <w:color w:val="auto"/>
        </w:rPr>
        <w:t>        </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）供应商为非法人（包括其他组织、自然人）的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★注意：</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bookmarkEnd w:id="16"/>
    <w:bookmarkEnd w:id="17"/>
    <w:bookmarkEnd w:id="18"/>
    <w:bookmarkEnd w:id="19"/>
    <w:bookmarkEnd w:id="20"/>
    <w:bookmarkEnd w:id="21"/>
    <w:bookmarkEnd w:id="22"/>
    <w:p>
      <w:pPr>
        <w:rPr>
          <w:rStyle w:val="16"/>
          <w:color w:val="auto"/>
        </w:rPr>
      </w:pPr>
      <w:bookmarkStart w:id="23" w:name="_Toc20754"/>
      <w:bookmarkStart w:id="24" w:name="_Toc514014741"/>
      <w:r>
        <w:rPr>
          <w:rStyle w:val="16"/>
          <w:rFonts w:hint="eastAsia"/>
          <w:color w:val="auto"/>
        </w:rPr>
        <w:br w:type="page"/>
      </w:r>
    </w:p>
    <w:p>
      <w:pPr>
        <w:pStyle w:val="13"/>
        <w:spacing w:before="75" w:beforeAutospacing="0" w:after="75" w:afterAutospacing="0" w:line="435" w:lineRule="atLeast"/>
        <w:jc w:val="center"/>
        <w:rPr>
          <w:color w:val="auto"/>
        </w:rPr>
      </w:pPr>
      <w:commentRangeStart w:id="0"/>
      <w:r>
        <w:rPr>
          <w:rStyle w:val="16"/>
          <w:rFonts w:hint="eastAsia"/>
          <w:color w:val="auto"/>
          <w:highlight w:val="yellow"/>
        </w:rPr>
        <w:t>法定代表人</w:t>
      </w:r>
      <w:r>
        <w:rPr>
          <w:rStyle w:val="16"/>
          <w:rFonts w:hint="eastAsia"/>
          <w:color w:val="auto"/>
          <w:highlight w:val="yellow"/>
          <w:lang w:eastAsia="zh-CN"/>
        </w:rPr>
        <w:t>（</w:t>
      </w:r>
      <w:r>
        <w:rPr>
          <w:rStyle w:val="16"/>
          <w:rFonts w:hint="eastAsia"/>
          <w:color w:val="auto"/>
          <w:highlight w:val="yellow"/>
        </w:rPr>
        <w:t>单位负责人</w:t>
      </w:r>
      <w:r>
        <w:rPr>
          <w:rStyle w:val="16"/>
          <w:rFonts w:hint="eastAsia"/>
          <w:color w:val="auto"/>
          <w:highlight w:val="yellow"/>
          <w:lang w:eastAsia="zh-CN"/>
        </w:rPr>
        <w:t>）</w:t>
      </w:r>
      <w:commentRangeEnd w:id="0"/>
      <w:r>
        <w:commentReference w:id="0"/>
      </w:r>
      <w:r>
        <w:rPr>
          <w:rStyle w:val="16"/>
          <w:rFonts w:hint="eastAsia"/>
          <w:color w:val="auto"/>
        </w:rPr>
        <w:t>授权书</w:t>
      </w:r>
    </w:p>
    <w:p>
      <w:pPr>
        <w:pStyle w:val="13"/>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3"/>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lang w:val="en-US" w:eastAsia="zh-CN"/>
        </w:rPr>
        <w:t xml:space="preserve">  </w:t>
      </w:r>
      <w:r>
        <w:rPr>
          <w:rFonts w:hint="eastAsia"/>
          <w:color w:val="auto"/>
          <w:u w:val="single"/>
        </w:rPr>
        <w:t>（填写“单位负责人全名”）</w:t>
      </w:r>
      <w:r>
        <w:rPr>
          <w:rFonts w:hint="eastAsia"/>
          <w:color w:val="auto"/>
        </w:rPr>
        <w:t>授权</w:t>
      </w:r>
      <w:r>
        <w:rPr>
          <w:rFonts w:hint="eastAsia"/>
          <w:color w:val="auto"/>
          <w:u w:val="single"/>
          <w:lang w:val="en-US" w:eastAsia="zh-CN"/>
        </w:rPr>
        <w:t xml:space="preserve">  </w:t>
      </w:r>
      <w:r>
        <w:rPr>
          <w:rFonts w:hint="eastAsia"/>
          <w:color w:val="auto"/>
          <w:u w:val="single"/>
        </w:rPr>
        <w:t>（填写“供应商代表全名”）</w:t>
      </w:r>
      <w:r>
        <w:rPr>
          <w:rFonts w:hint="eastAsia"/>
          <w:color w:val="auto"/>
        </w:rPr>
        <w:t>为我方的供应商代表，代表我方参加</w:t>
      </w:r>
      <w:r>
        <w:rPr>
          <w:rFonts w:hint="eastAsia"/>
          <w:color w:val="auto"/>
          <w:u w:val="single"/>
        </w:rPr>
        <w:t> </w:t>
      </w:r>
      <w:r>
        <w:rPr>
          <w:rFonts w:hint="eastAsia"/>
          <w:color w:val="auto"/>
          <w:u w:val="single"/>
          <w:lang w:val="en-US" w:eastAsia="zh-CN"/>
        </w:rPr>
        <w:t xml:space="preserve">  </w:t>
      </w:r>
      <w:r>
        <w:rPr>
          <w:rFonts w:hint="eastAsia"/>
          <w:color w:val="auto"/>
          <w:u w:val="single"/>
        </w:rPr>
        <w:t> （填写“项目名称”）</w:t>
      </w:r>
      <w:r>
        <w:rPr>
          <w:rFonts w:hint="eastAsia"/>
          <w:color w:val="auto"/>
        </w:rPr>
        <w:t>项目</w:t>
      </w:r>
      <w:r>
        <w:rPr>
          <w:rFonts w:hint="eastAsia"/>
          <w:color w:val="auto"/>
          <w:u w:val="single"/>
        </w:rPr>
        <w:t>（项目编号：          ）</w:t>
      </w:r>
      <w:r>
        <w:rPr>
          <w:rFonts w:hint="eastAsia"/>
          <w:color w:val="auto"/>
        </w:rPr>
        <w:t>的响应</w:t>
      </w:r>
      <w:r>
        <w:rPr>
          <w:rFonts w:hint="eastAsia"/>
          <w:color w:val="auto"/>
          <w:lang w:eastAsia="zh-CN"/>
        </w:rPr>
        <w:t>磋商</w:t>
      </w:r>
      <w:r>
        <w:rPr>
          <w:rFonts w:hint="eastAsia"/>
          <w:color w:val="auto"/>
        </w:rPr>
        <w:t>，全权代表我方处理响应</w:t>
      </w:r>
      <w:r>
        <w:rPr>
          <w:rFonts w:hint="eastAsia"/>
          <w:color w:val="auto"/>
          <w:lang w:eastAsia="zh-CN"/>
        </w:rPr>
        <w:t>磋商</w:t>
      </w:r>
      <w:r>
        <w:rPr>
          <w:rFonts w:hint="eastAsia"/>
          <w:color w:val="auto"/>
        </w:rPr>
        <w:t>过程的一切事宜，包括但不限于：递交响应文件、参与</w:t>
      </w:r>
      <w:r>
        <w:rPr>
          <w:rFonts w:hint="eastAsia"/>
          <w:color w:val="auto"/>
          <w:lang w:eastAsia="zh-CN"/>
        </w:rPr>
        <w:t>磋商</w:t>
      </w:r>
      <w:r>
        <w:rPr>
          <w:rFonts w:hint="eastAsia"/>
          <w:color w:val="auto"/>
        </w:rPr>
        <w:t>、澄清、签约等工作。供应商代表在响应</w:t>
      </w:r>
      <w:r>
        <w:rPr>
          <w:rFonts w:hint="eastAsia"/>
          <w:color w:val="auto"/>
          <w:lang w:eastAsia="zh-CN"/>
        </w:rPr>
        <w:t>磋商</w:t>
      </w:r>
      <w:r>
        <w:rPr>
          <w:rFonts w:hint="eastAsia"/>
          <w:color w:val="auto"/>
        </w:rPr>
        <w:t>过程中所签署的一切文件和处理与之有关的一切事务，我方均予以认可并对此承担责任。</w:t>
      </w:r>
    </w:p>
    <w:p>
      <w:pPr>
        <w:pStyle w:val="13"/>
        <w:spacing w:before="75" w:beforeAutospacing="0" w:after="75" w:afterAutospacing="0" w:line="360" w:lineRule="atLeast"/>
        <w:rPr>
          <w:color w:val="auto"/>
        </w:rPr>
      </w:pPr>
      <w:r>
        <w:rPr>
          <w:rFonts w:hint="eastAsia"/>
          <w:color w:val="auto"/>
        </w:rPr>
        <w:t>  供应商代表无转委权。特此授权。</w:t>
      </w:r>
    </w:p>
    <w:p>
      <w:pPr>
        <w:pStyle w:val="13"/>
        <w:spacing w:before="75" w:beforeAutospacing="0" w:after="75" w:afterAutospacing="0" w:line="360" w:lineRule="atLeast"/>
        <w:jc w:val="center"/>
        <w:rPr>
          <w:color w:val="auto"/>
        </w:rPr>
      </w:pPr>
      <w:r>
        <w:rPr>
          <w:rFonts w:hint="eastAsia"/>
          <w:color w:val="auto"/>
        </w:rPr>
        <w:t>（以下无正文）</w:t>
      </w:r>
    </w:p>
    <w:p>
      <w:pPr>
        <w:pStyle w:val="13"/>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3"/>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3"/>
        <w:spacing w:before="75" w:beforeAutospacing="0" w:after="75" w:afterAutospacing="0" w:line="360" w:lineRule="atLeast"/>
        <w:rPr>
          <w:color w:val="auto"/>
        </w:rPr>
      </w:pPr>
      <w:r>
        <w:rPr>
          <w:rFonts w:hint="eastAsia"/>
          <w:color w:val="auto"/>
        </w:rPr>
        <w:t>授权方</w:t>
      </w:r>
    </w:p>
    <w:p>
      <w:pPr>
        <w:pStyle w:val="13"/>
        <w:spacing w:before="75" w:beforeAutospacing="0" w:after="75" w:afterAutospacing="0" w:line="360" w:lineRule="atLeast"/>
        <w:rPr>
          <w:color w:val="auto"/>
        </w:rPr>
      </w:pPr>
      <w:r>
        <w:rPr>
          <w:rFonts w:hint="eastAsia"/>
          <w:color w:val="auto"/>
        </w:rPr>
        <w:t>供应商：</w:t>
      </w:r>
      <w:r>
        <w:rPr>
          <w:rFonts w:hint="eastAsia"/>
          <w:color w:val="auto"/>
          <w:u w:val="single"/>
          <w:lang w:val="en-US" w:eastAsia="zh-CN"/>
        </w:rPr>
        <w:t xml:space="preserve">          </w:t>
      </w:r>
      <w:r>
        <w:rPr>
          <w:rFonts w:hint="eastAsia"/>
          <w:color w:val="auto"/>
          <w:u w:val="single"/>
        </w:rPr>
        <w:t>（全称并加盖单位公章）</w:t>
      </w:r>
    </w:p>
    <w:p>
      <w:pPr>
        <w:pStyle w:val="13"/>
        <w:spacing w:before="75" w:beforeAutospacing="0" w:after="75" w:afterAutospacing="0" w:line="360" w:lineRule="atLeast"/>
        <w:rPr>
          <w:color w:val="auto"/>
        </w:rPr>
      </w:pPr>
      <w:r>
        <w:rPr>
          <w:rFonts w:hint="eastAsia"/>
          <w:color w:val="auto"/>
        </w:rPr>
        <w:t>单位负责人签字或盖章：</w:t>
      </w:r>
      <w:r>
        <w:rPr>
          <w:rFonts w:hint="eastAsia"/>
          <w:color w:val="auto"/>
          <w:u w:val="single"/>
          <w:lang w:val="en-US" w:eastAsia="zh-CN"/>
        </w:rPr>
        <w:t xml:space="preserve">                  </w:t>
      </w:r>
      <w:r>
        <w:rPr>
          <w:rFonts w:hint="eastAsia"/>
          <w:color w:val="auto"/>
        </w:rPr>
        <w:t>          </w:t>
      </w:r>
    </w:p>
    <w:p>
      <w:pPr>
        <w:pStyle w:val="13"/>
        <w:spacing w:before="75" w:beforeAutospacing="0" w:after="75" w:afterAutospacing="0" w:line="360" w:lineRule="atLeast"/>
        <w:rPr>
          <w:color w:val="auto"/>
        </w:rPr>
      </w:pPr>
      <w:r>
        <w:rPr>
          <w:rFonts w:hint="eastAsia"/>
          <w:color w:val="auto"/>
        </w:rPr>
        <w:t>接受授权方</w:t>
      </w:r>
    </w:p>
    <w:p>
      <w:pPr>
        <w:pStyle w:val="13"/>
        <w:spacing w:before="75" w:beforeAutospacing="0" w:after="75" w:afterAutospacing="0" w:line="360" w:lineRule="atLeast"/>
        <w:rPr>
          <w:color w:val="auto"/>
          <w:u w:val="single"/>
        </w:rPr>
      </w:pPr>
      <w:r>
        <w:rPr>
          <w:rFonts w:hint="eastAsia"/>
          <w:color w:val="auto"/>
        </w:rPr>
        <w:t>供应商代表签字：</w:t>
      </w:r>
      <w:r>
        <w:rPr>
          <w:rFonts w:hint="eastAsia"/>
          <w:color w:val="auto"/>
          <w:u w:val="single"/>
          <w:lang w:val="en-US" w:eastAsia="zh-CN"/>
        </w:rPr>
        <w:t xml:space="preserve">                  </w:t>
      </w:r>
    </w:p>
    <w:p>
      <w:pPr>
        <w:pStyle w:val="13"/>
        <w:spacing w:before="75" w:beforeAutospacing="0" w:after="75" w:afterAutospacing="0" w:line="360" w:lineRule="atLeas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                  </w:t>
      </w:r>
    </w:p>
    <w:p>
      <w:pPr>
        <w:pStyle w:val="13"/>
        <w:spacing w:before="75" w:beforeAutospacing="0" w:after="75" w:afterAutospacing="0" w:line="405" w:lineRule="atLeast"/>
        <w:rPr>
          <w:color w:val="auto"/>
        </w:rPr>
      </w:pPr>
      <w:r>
        <w:rPr>
          <w:rFonts w:hint="eastAsia"/>
          <w:color w:val="auto"/>
        </w:rPr>
        <w:t>附：</w:t>
      </w:r>
      <w:r>
        <w:rPr>
          <w:rStyle w:val="16"/>
          <w:rFonts w:hint="eastAsia"/>
          <w:color w:val="auto"/>
          <w:highlight w:val="yellow"/>
        </w:rPr>
        <w:t>法定代表人</w:t>
      </w:r>
      <w:r>
        <w:rPr>
          <w:rStyle w:val="16"/>
          <w:rFonts w:hint="eastAsia"/>
          <w:color w:val="auto"/>
          <w:highlight w:val="yellow"/>
          <w:lang w:eastAsia="zh-CN"/>
        </w:rPr>
        <w:t>（</w:t>
      </w:r>
      <w:r>
        <w:rPr>
          <w:rStyle w:val="16"/>
          <w:rFonts w:hint="eastAsia"/>
          <w:color w:val="auto"/>
          <w:highlight w:val="yellow"/>
        </w:rPr>
        <w:t>单位负责人</w:t>
      </w:r>
      <w:r>
        <w:rPr>
          <w:rStyle w:val="16"/>
          <w:rFonts w:hint="eastAsia"/>
          <w:color w:val="auto"/>
          <w:highlight w:val="yellow"/>
          <w:lang w:eastAsia="zh-CN"/>
        </w:rPr>
        <w:t>）</w:t>
      </w:r>
      <w:r>
        <w:rPr>
          <w:rFonts w:hint="eastAsia"/>
          <w:color w:val="auto"/>
        </w:rPr>
        <w:t>、供应商代表的身份证正反面复印件</w:t>
      </w:r>
    </w:p>
    <w:tbl>
      <w:tblPr>
        <w:tblStyle w:val="14"/>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15" w:type="dxa"/>
        </w:trPr>
        <w:tc>
          <w:tcPr>
            <w:tcW w:w="8505" w:type="dxa"/>
            <w:tcMar>
              <w:top w:w="0" w:type="dxa"/>
              <w:left w:w="105" w:type="dxa"/>
              <w:bottom w:w="0" w:type="dxa"/>
              <w:right w:w="105" w:type="dxa"/>
            </w:tcMar>
            <w:vAlign w:val="center"/>
          </w:tcPr>
          <w:p>
            <w:pPr>
              <w:pStyle w:val="13"/>
              <w:spacing w:before="0" w:beforeAutospacing="0" w:after="0" w:afterAutospacing="0" w:line="405" w:lineRule="atLeast"/>
              <w:jc w:val="center"/>
              <w:rPr>
                <w:color w:val="auto"/>
              </w:rPr>
            </w:pPr>
            <w:r>
              <w:rPr>
                <w:rStyle w:val="16"/>
                <w:rFonts w:hint="eastAsia"/>
                <w:color w:val="auto"/>
              </w:rPr>
              <w:t> 要求：真实、有效、清晰</w:t>
            </w:r>
          </w:p>
        </w:tc>
      </w:tr>
    </w:tbl>
    <w:p>
      <w:pPr>
        <w:pStyle w:val="13"/>
        <w:spacing w:before="75" w:beforeAutospacing="0" w:after="75" w:afterAutospacing="0" w:line="300" w:lineRule="exact"/>
        <w:jc w:val="both"/>
        <w:rPr>
          <w:color w:val="auto"/>
        </w:rPr>
      </w:pPr>
      <w:r>
        <w:rPr>
          <w:rFonts w:hint="eastAsia"/>
          <w:color w:val="auto"/>
        </w:rPr>
        <w:t>★注意：</w:t>
      </w:r>
    </w:p>
    <w:p>
      <w:pPr>
        <w:pStyle w:val="13"/>
        <w:spacing w:before="0" w:beforeAutospacing="0" w:after="0" w:afterAutospacing="0" w:line="300" w:lineRule="exact"/>
        <w:rPr>
          <w:color w:val="auto"/>
          <w:highlight w:val="none"/>
        </w:rPr>
      </w:pPr>
      <w:r>
        <w:rPr>
          <w:rFonts w:hint="eastAsia"/>
          <w:color w:val="auto"/>
        </w:rPr>
        <w:t>1、企业（银行、保险、石油石化、电力、电信等行业除外）、事业单位和社会团体法人的“单位负责人”指</w:t>
      </w:r>
      <w:r>
        <w:rPr>
          <w:rStyle w:val="16"/>
          <w:rFonts w:hint="eastAsia"/>
          <w:color w:val="auto"/>
          <w:highlight w:val="none"/>
        </w:rPr>
        <w:t>法定代表人</w:t>
      </w:r>
      <w:r>
        <w:rPr>
          <w:rFonts w:hint="eastAsia"/>
          <w:color w:val="auto"/>
          <w:highlight w:val="none"/>
        </w:rPr>
        <w:t>，即与实际提交的“营业执照等证明文件”载明的一致。</w:t>
      </w:r>
    </w:p>
    <w:p>
      <w:pPr>
        <w:pStyle w:val="13"/>
        <w:spacing w:before="0" w:beforeAutospacing="0" w:after="0" w:afterAutospacing="0" w:line="300" w:lineRule="exact"/>
        <w:rPr>
          <w:color w:val="auto"/>
        </w:rPr>
      </w:pPr>
      <w:r>
        <w:rPr>
          <w:rFonts w:hint="eastAsia"/>
          <w:color w:val="auto"/>
          <w:highlight w:val="none"/>
        </w:rPr>
        <w:t>2、银行、保险、石油石化、电力、电信等行业：以法人身份参加</w:t>
      </w:r>
      <w:r>
        <w:rPr>
          <w:rFonts w:hint="eastAsia"/>
          <w:color w:val="auto"/>
          <w:highlight w:val="none"/>
          <w:lang w:eastAsia="zh-CN"/>
        </w:rPr>
        <w:t>磋商</w:t>
      </w:r>
      <w:r>
        <w:rPr>
          <w:rFonts w:hint="eastAsia"/>
          <w:color w:val="auto"/>
          <w:highlight w:val="none"/>
        </w:rPr>
        <w:t>的，“单位负责人”指</w:t>
      </w:r>
      <w:r>
        <w:rPr>
          <w:rStyle w:val="16"/>
          <w:rFonts w:hint="eastAsia"/>
          <w:color w:val="auto"/>
          <w:highlight w:val="none"/>
        </w:rPr>
        <w:t>法定代表人</w:t>
      </w:r>
      <w:r>
        <w:rPr>
          <w:rFonts w:hint="eastAsia"/>
          <w:color w:val="auto"/>
          <w:highlight w:val="none"/>
        </w:rPr>
        <w:t>，即与</w:t>
      </w:r>
      <w:r>
        <w:rPr>
          <w:rFonts w:hint="eastAsia"/>
          <w:color w:val="auto"/>
        </w:rPr>
        <w:t>实际提交的“营业执照等证明文件”载明的一致；以非法人身份参加</w:t>
      </w:r>
      <w:r>
        <w:rPr>
          <w:rFonts w:hint="eastAsia"/>
          <w:color w:val="auto"/>
          <w:lang w:eastAsia="zh-CN"/>
        </w:rPr>
        <w:t>磋商</w:t>
      </w:r>
      <w:r>
        <w:rPr>
          <w:rFonts w:hint="eastAsia"/>
          <w:color w:val="auto"/>
        </w:rPr>
        <w:t>的，“单位负责人”指</w:t>
      </w:r>
      <w:r>
        <w:rPr>
          <w:rStyle w:val="16"/>
          <w:rFonts w:hint="eastAsia"/>
          <w:color w:val="auto"/>
        </w:rPr>
        <w:t>代表单位行使职权的主要负责人</w:t>
      </w:r>
      <w:r>
        <w:rPr>
          <w:rFonts w:hint="eastAsia"/>
          <w:color w:val="auto"/>
        </w:rPr>
        <w:t>，即与实际提交的“营业执照等证明文件”载明的一致。</w:t>
      </w:r>
    </w:p>
    <w:p>
      <w:pPr>
        <w:pStyle w:val="13"/>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3"/>
        <w:spacing w:before="75" w:beforeAutospacing="0" w:after="75" w:afterAutospacing="0" w:line="300" w:lineRule="exact"/>
        <w:jc w:val="both"/>
        <w:rPr>
          <w:rFonts w:hint="eastAsia" w:eastAsia="宋体"/>
          <w:color w:val="auto"/>
          <w:lang w:eastAsia="zh-CN"/>
        </w:rPr>
      </w:pPr>
      <w:r>
        <w:rPr>
          <w:rFonts w:hint="eastAsia"/>
          <w:color w:val="auto"/>
        </w:rPr>
        <w:t>4、对于接受联合体形式的</w:t>
      </w:r>
      <w:r>
        <w:rPr>
          <w:rFonts w:hint="eastAsia"/>
          <w:color w:val="auto"/>
          <w:lang w:eastAsia="zh-CN"/>
        </w:rPr>
        <w:t>磋商</w:t>
      </w:r>
      <w:r>
        <w:rPr>
          <w:rFonts w:hint="eastAsia"/>
          <w:color w:val="auto"/>
        </w:rPr>
        <w:t>且供应商是联合体的，则只需要联合体的牵头方提交本授权书，在纸质响应文件正本中的本授权书应为原件</w:t>
      </w:r>
      <w:r>
        <w:rPr>
          <w:rFonts w:hint="eastAsia"/>
          <w:color w:val="auto"/>
          <w:lang w:eastAsia="zh-CN"/>
        </w:rPr>
        <w:t>。</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25" w:name="_Toc18984"/>
    </w:p>
    <w:p>
      <w:pPr>
        <w:spacing w:line="400" w:lineRule="exact"/>
        <w:jc w:val="center"/>
        <w:rPr>
          <w:rFonts w:hint="eastAsia" w:hAnsi="宋体"/>
          <w:b/>
          <w:color w:val="auto"/>
          <w:sz w:val="32"/>
          <w:szCs w:val="32"/>
        </w:rPr>
      </w:pPr>
      <w:commentRangeStart w:id="1"/>
      <w:r>
        <w:rPr>
          <w:rFonts w:hint="eastAsia" w:hAnsi="宋体"/>
          <w:b/>
          <w:color w:val="auto"/>
          <w:sz w:val="32"/>
          <w:szCs w:val="32"/>
        </w:rPr>
        <w:t>财务状况报告</w:t>
      </w:r>
      <w:bookmarkEnd w:id="23"/>
      <w:bookmarkEnd w:id="24"/>
      <w:bookmarkEnd w:id="25"/>
      <w:r>
        <w:rPr>
          <w:rFonts w:hint="eastAsia" w:hAnsi="宋体"/>
          <w:b/>
          <w:color w:val="auto"/>
          <w:sz w:val="32"/>
          <w:szCs w:val="32"/>
        </w:rPr>
        <w:t>，</w:t>
      </w:r>
      <w:commentRangeEnd w:id="1"/>
      <w:r>
        <w:commentReference w:id="1"/>
      </w:r>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3"/>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3"/>
        <w:spacing w:before="75" w:beforeAutospacing="0" w:after="75" w:afterAutospacing="0"/>
        <w:rPr>
          <w:color w:val="auto"/>
        </w:rPr>
      </w:pPr>
      <w:r>
        <w:rPr>
          <w:rFonts w:hint="eastAsia"/>
          <w:color w:val="auto"/>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rPr>
      </w:pPr>
      <w:r>
        <w:rPr>
          <w:rFonts w:hint="eastAsia"/>
          <w:color w:val="auto"/>
        </w:rPr>
        <w:t>我方具备履行合同所必需的设备和专业技术能力，否则产生不利后果由我方承担责任。</w:t>
      </w:r>
    </w:p>
    <w:p>
      <w:pPr>
        <w:pStyle w:val="13"/>
        <w:spacing w:before="75" w:beforeAutospacing="0" w:after="75" w:afterAutospacing="0" w:line="360" w:lineRule="auto"/>
        <w:ind w:firstLine="420"/>
        <w:rPr>
          <w:color w:val="auto"/>
        </w:rPr>
      </w:pPr>
      <w:r>
        <w:rPr>
          <w:rFonts w:hint="eastAsia"/>
          <w:color w:val="auto"/>
        </w:rPr>
        <w:t>特此声明</w:t>
      </w:r>
      <w:r>
        <w:rPr>
          <w:rFonts w:hint="eastAsia"/>
          <w:color w:val="auto"/>
          <w:sz w:val="21"/>
          <w:szCs w:val="21"/>
        </w:rPr>
        <w:t>。</w:t>
      </w:r>
    </w:p>
    <w:p>
      <w:pPr>
        <w:pStyle w:val="13"/>
        <w:spacing w:before="75" w:beforeAutospacing="0" w:after="75" w:afterAutospacing="0" w:line="360" w:lineRule="auto"/>
        <w:rPr>
          <w:color w:val="auto"/>
        </w:rPr>
      </w:pPr>
      <w:r>
        <w:rPr>
          <w:rFonts w:hint="eastAsia"/>
          <w:color w:val="auto"/>
          <w:sz w:val="21"/>
          <w:szCs w:val="21"/>
        </w:rPr>
        <w:t> </w:t>
      </w:r>
    </w:p>
    <w:p>
      <w:pPr>
        <w:pStyle w:val="13"/>
        <w:spacing w:before="75" w:beforeAutospacing="0" w:after="75" w:afterAutospacing="0" w:line="360" w:lineRule="auto"/>
        <w:rPr>
          <w:color w:val="auto"/>
        </w:rPr>
      </w:pPr>
      <w:r>
        <w:rPr>
          <w:rFonts w:hint="eastAsia"/>
          <w:color w:val="auto"/>
        </w:rPr>
        <w:t>★注意：</w:t>
      </w:r>
    </w:p>
    <w:p>
      <w:pPr>
        <w:pStyle w:val="13"/>
        <w:spacing w:before="75" w:beforeAutospacing="0" w:after="75" w:afterAutospacing="0" w:line="360" w:lineRule="auto"/>
        <w:rPr>
          <w:color w:val="auto"/>
        </w:rPr>
      </w:pPr>
      <w:r>
        <w:rPr>
          <w:rFonts w:hint="eastAsia"/>
          <w:color w:val="auto"/>
        </w:rPr>
        <w:t>1、</w:t>
      </w:r>
      <w:r>
        <w:rPr>
          <w:rFonts w:hint="eastAsia"/>
          <w:color w:val="auto"/>
          <w:lang w:eastAsia="zh-CN"/>
        </w:rPr>
        <w:t>磋商</w:t>
      </w:r>
      <w:r>
        <w:rPr>
          <w:rFonts w:hint="eastAsia"/>
          <w:color w:val="auto"/>
        </w:rPr>
        <w:t>文件未要求供应商提供“具备履行合同所必需的设备和专业技术能力专项证明材料”的，供应商应提供本声明函。</w:t>
      </w:r>
    </w:p>
    <w:p>
      <w:pPr>
        <w:pStyle w:val="13"/>
        <w:spacing w:before="75" w:beforeAutospacing="0" w:after="75" w:afterAutospacing="0" w:line="360" w:lineRule="auto"/>
        <w:rPr>
          <w:color w:val="auto"/>
        </w:rPr>
      </w:pPr>
      <w:r>
        <w:rPr>
          <w:rFonts w:hint="eastAsia"/>
          <w:color w:val="auto"/>
        </w:rPr>
        <w:t>2、</w:t>
      </w:r>
      <w:r>
        <w:rPr>
          <w:rFonts w:hint="eastAsia"/>
          <w:color w:val="auto"/>
          <w:lang w:eastAsia="zh-CN"/>
        </w:rPr>
        <w:t>磋商</w:t>
      </w:r>
      <w:r>
        <w:rPr>
          <w:rFonts w:hint="eastAsia"/>
          <w:color w:val="auto"/>
        </w:rPr>
        <w:t>文件要求供应商提供“具备履行合同所必需的设备和专业技术能力专项证明材料”的，供应商可不提供本声明函。</w:t>
      </w:r>
    </w:p>
    <w:p>
      <w:pPr>
        <w:pStyle w:val="13"/>
        <w:spacing w:before="75" w:beforeAutospacing="0" w:after="75" w:afterAutospacing="0" w:line="360" w:lineRule="auto"/>
        <w:rPr>
          <w:color w:val="auto"/>
        </w:rPr>
      </w:pPr>
      <w:r>
        <w:rPr>
          <w:rFonts w:hint="eastAsia"/>
          <w:color w:val="auto"/>
        </w:rPr>
        <w:t>3、纸质响应文件正本中的本声明函（若有）应为原件。</w:t>
      </w:r>
    </w:p>
    <w:p>
      <w:pPr>
        <w:pStyle w:val="13"/>
        <w:spacing w:before="75" w:beforeAutospacing="0" w:after="75" w:afterAutospacing="0" w:line="360" w:lineRule="auto"/>
        <w:rPr>
          <w:rStyle w:val="16"/>
          <w:color w:val="auto"/>
        </w:rPr>
      </w:pPr>
      <w:r>
        <w:rPr>
          <w:rFonts w:hint="eastAsia"/>
          <w:color w:val="auto"/>
        </w:rPr>
        <w:t>4、请供应商根据实际情况如实声明，否则</w:t>
      </w:r>
      <w:r>
        <w:rPr>
          <w:rStyle w:val="16"/>
          <w:rFonts w:hint="eastAsia"/>
          <w:color w:val="auto"/>
        </w:rPr>
        <w:t>视为提供虚假材料。</w:t>
      </w: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line="360" w:lineRule="auto"/>
        <w:rPr>
          <w:color w:val="auto"/>
          <w:sz w:val="24"/>
          <w:szCs w:val="24"/>
        </w:rPr>
      </w:pPr>
      <w:r>
        <w:rPr>
          <w:rFonts w:hint="eastAsia"/>
          <w:color w:val="auto"/>
          <w:sz w:val="24"/>
          <w:szCs w:val="24"/>
        </w:rPr>
        <w:t xml:space="preserve">供应商： </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rFonts w:hint="eastAsia"/>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rFonts w:hint="eastAsia"/>
          <w:color w:val="auto"/>
          <w:sz w:val="24"/>
          <w:szCs w:val="24"/>
        </w:rPr>
      </w:pPr>
      <w:r>
        <w:rPr>
          <w:rFonts w:hint="eastAsia"/>
          <w:color w:val="auto"/>
          <w:sz w:val="24"/>
          <w:szCs w:val="24"/>
        </w:rPr>
        <w:br w:type="page"/>
      </w:r>
    </w:p>
    <w:p>
      <w:pPr>
        <w:spacing w:line="400" w:lineRule="exact"/>
        <w:ind w:firstLine="723" w:firstLineChars="200"/>
        <w:jc w:val="center"/>
        <w:rPr>
          <w:rFonts w:hint="eastAsia" w:ascii="宋体" w:hAnsi="宋体"/>
          <w:b/>
          <w:color w:val="auto"/>
          <w:sz w:val="36"/>
          <w:szCs w:val="36"/>
        </w:rPr>
      </w:pP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3"/>
        <w:spacing w:before="75" w:beforeAutospacing="0" w:after="75" w:afterAutospacing="0"/>
        <w:jc w:val="center"/>
        <w:rPr>
          <w:rFonts w:hint="eastAsia"/>
          <w:b/>
          <w:color w:val="auto"/>
          <w:sz w:val="32"/>
          <w:szCs w:val="32"/>
        </w:rPr>
      </w:pPr>
    </w:p>
    <w:p>
      <w:pPr>
        <w:pStyle w:val="13"/>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3"/>
        <w:spacing w:before="75" w:beforeAutospacing="0" w:after="75" w:afterAutospacing="0"/>
        <w:rPr>
          <w:color w:val="auto"/>
        </w:rPr>
      </w:pPr>
      <w:r>
        <w:rPr>
          <w:rFonts w:hint="eastAsia"/>
          <w:color w:val="auto"/>
          <w:sz w:val="21"/>
          <w:szCs w:val="21"/>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sz w:val="24"/>
          <w:szCs w:val="24"/>
        </w:rPr>
      </w:pPr>
      <w:r>
        <w:rPr>
          <w:rFonts w:hint="eastAsia"/>
          <w:color w:val="auto"/>
          <w:sz w:val="24"/>
          <w:szCs w:val="24"/>
        </w:rPr>
        <w:t>参加采购活动前三年内，我方在经营活动中没有重大违法记录，也无行贿犯罪记录</w:t>
      </w:r>
      <w:r>
        <w:rPr>
          <w:rFonts w:hint="eastAsia"/>
          <w:color w:val="auto"/>
          <w:sz w:val="24"/>
          <w:szCs w:val="24"/>
          <w:lang w:eastAsia="zh-CN"/>
        </w:rPr>
        <w:t>，</w:t>
      </w:r>
      <w:r>
        <w:rPr>
          <w:rFonts w:hint="eastAsia"/>
          <w:color w:val="auto"/>
          <w:sz w:val="24"/>
          <w:szCs w:val="24"/>
        </w:rPr>
        <w:t>否则产生不利后果由我方承担责任。</w:t>
      </w:r>
    </w:p>
    <w:p>
      <w:pPr>
        <w:pStyle w:val="13"/>
        <w:spacing w:before="75" w:beforeAutospacing="0" w:after="75" w:afterAutospacing="0" w:line="360" w:lineRule="auto"/>
        <w:ind w:firstLine="420"/>
        <w:rPr>
          <w:color w:val="auto"/>
          <w:sz w:val="24"/>
          <w:szCs w:val="24"/>
        </w:rPr>
      </w:pPr>
      <w:r>
        <w:rPr>
          <w:rFonts w:hint="eastAsia"/>
          <w:color w:val="auto"/>
          <w:sz w:val="24"/>
          <w:szCs w:val="24"/>
        </w:rPr>
        <w:t>特此声明。</w:t>
      </w:r>
    </w:p>
    <w:p>
      <w:pPr>
        <w:pStyle w:val="13"/>
        <w:spacing w:before="75" w:beforeAutospacing="0" w:after="75" w:afterAutospacing="0" w:line="360" w:lineRule="auto"/>
        <w:rPr>
          <w:color w:val="auto"/>
          <w:sz w:val="24"/>
          <w:szCs w:val="24"/>
        </w:rPr>
      </w:pPr>
      <w:r>
        <w:rPr>
          <w:rFonts w:ascii="Calibri" w:hAnsi="Calibri" w:cs="Calibri"/>
          <w:color w:val="auto"/>
          <w:sz w:val="24"/>
          <w:szCs w:val="24"/>
        </w:rPr>
        <w:t> </w:t>
      </w:r>
    </w:p>
    <w:p>
      <w:pPr>
        <w:pStyle w:val="13"/>
        <w:spacing w:before="75" w:beforeAutospacing="0" w:after="75" w:afterAutospacing="0" w:line="360" w:lineRule="auto"/>
        <w:rPr>
          <w:color w:val="auto"/>
          <w:sz w:val="24"/>
          <w:szCs w:val="24"/>
        </w:rPr>
      </w:pPr>
      <w:r>
        <w:rPr>
          <w:rFonts w:hint="eastAsia"/>
          <w:color w:val="auto"/>
          <w:sz w:val="24"/>
          <w:szCs w:val="24"/>
        </w:rPr>
        <w:t>★注意：</w:t>
      </w:r>
    </w:p>
    <w:p>
      <w:pPr>
        <w:pStyle w:val="13"/>
        <w:spacing w:before="75" w:beforeAutospacing="0" w:after="75" w:afterAutospacing="0" w:line="360" w:lineRule="auto"/>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3"/>
        <w:spacing w:before="75" w:beforeAutospacing="0" w:after="75" w:afterAutospacing="0" w:line="360" w:lineRule="auto"/>
        <w:rPr>
          <w:color w:val="auto"/>
          <w:sz w:val="24"/>
          <w:szCs w:val="24"/>
        </w:rPr>
      </w:pPr>
      <w:r>
        <w:rPr>
          <w:rFonts w:hint="eastAsia"/>
          <w:color w:val="auto"/>
          <w:sz w:val="24"/>
          <w:szCs w:val="24"/>
        </w:rPr>
        <w:t>2、纸质响应文件正本中的本声明应为原件。</w:t>
      </w:r>
    </w:p>
    <w:p>
      <w:pPr>
        <w:pStyle w:val="13"/>
        <w:spacing w:before="75" w:beforeAutospacing="0" w:after="75" w:afterAutospacing="0" w:line="360" w:lineRule="auto"/>
        <w:rPr>
          <w:color w:val="auto"/>
          <w:sz w:val="24"/>
          <w:szCs w:val="24"/>
        </w:rPr>
      </w:pPr>
      <w:r>
        <w:rPr>
          <w:rFonts w:hint="eastAsia"/>
          <w:color w:val="auto"/>
          <w:sz w:val="24"/>
          <w:szCs w:val="24"/>
        </w:rPr>
        <w:t>3、请供应商根据实际情况如实声明，否则</w:t>
      </w:r>
      <w:r>
        <w:rPr>
          <w:rStyle w:val="16"/>
          <w:rFonts w:hint="eastAsia"/>
          <w:color w:val="auto"/>
          <w:sz w:val="24"/>
          <w:szCs w:val="24"/>
        </w:rPr>
        <w:t>视为提供虚假材料。</w:t>
      </w:r>
    </w:p>
    <w:p>
      <w:pPr>
        <w:pStyle w:val="13"/>
        <w:spacing w:before="75" w:beforeAutospacing="0" w:after="75" w:afterAutospacing="0" w:line="360" w:lineRule="auto"/>
        <w:rPr>
          <w:color w:val="auto"/>
          <w:sz w:val="24"/>
          <w:szCs w:val="24"/>
        </w:rPr>
      </w:pPr>
      <w:r>
        <w:rPr>
          <w:rFonts w:hint="eastAsia"/>
          <w:color w:val="auto"/>
          <w:sz w:val="24"/>
          <w:szCs w:val="24"/>
        </w:rPr>
        <w:t xml:space="preserve"> </w:t>
      </w: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3"/>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3"/>
        <w:keepNext w:val="0"/>
        <w:keepLines w:val="0"/>
        <w:widowControl/>
        <w:suppressLineNumbers w:val="0"/>
        <w:spacing w:before="0" w:beforeAutospacing="0" w:after="150" w:afterAutospacing="0"/>
        <w:ind w:left="0" w:right="0"/>
        <w:jc w:val="center"/>
        <w:rPr>
          <w:rFonts w:hint="eastAsia"/>
          <w:color w:val="auto"/>
          <w:sz w:val="24"/>
          <w:szCs w:val="24"/>
        </w:rPr>
      </w:pPr>
      <w:r>
        <w:rPr>
          <w:rStyle w:val="16"/>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320" w:firstLineChars="18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w:t>
      </w:r>
      <w:r>
        <w:rPr>
          <w:rFonts w:hint="eastAsia" w:ascii="宋体" w:hAnsi="宋体" w:eastAsia="宋体" w:cs="宋体"/>
          <w:i w:val="0"/>
          <w:iCs w:val="0"/>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i w:val="0"/>
          <w:iCs w:val="0"/>
          <w:color w:val="auto"/>
          <w:sz w:val="24"/>
          <w:szCs w:val="24"/>
        </w:rPr>
        <w:t>。相关企业(含联合体中的中小企业、签订分包意向协议的中小企业)的具体情况如下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3"/>
        <w:keepNext w:val="0"/>
        <w:keepLines w:val="0"/>
        <w:widowControl/>
        <w:suppressLineNumbers w:val="0"/>
        <w:spacing w:before="0" w:beforeAutospacing="0" w:after="150" w:afterAutospacing="0"/>
        <w:ind w:left="0" w:right="0"/>
        <w:rPr>
          <w:color w:val="auto"/>
          <w:sz w:val="24"/>
          <w:szCs w:val="24"/>
        </w:rPr>
      </w:pPr>
      <w:r>
        <w:rPr>
          <w:rFonts w:hint="eastAsia" w:ascii="宋体" w:hAnsi="宋体" w:eastAsia="宋体" w:cs="宋体"/>
          <w:color w:val="auto"/>
          <w:sz w:val="24"/>
          <w:szCs w:val="24"/>
        </w:rPr>
        <w:t>附：</w:t>
      </w:r>
    </w:p>
    <w:p>
      <w:pPr>
        <w:pStyle w:val="13"/>
        <w:keepNext w:val="0"/>
        <w:keepLines w:val="0"/>
        <w:widowControl/>
        <w:suppressLineNumbers w:val="0"/>
        <w:spacing w:before="0" w:beforeAutospacing="0" w:after="150" w:afterAutospacing="0"/>
        <w:ind w:left="0" w:right="0"/>
        <w:jc w:val="center"/>
        <w:rPr>
          <w:color w:val="auto"/>
          <w:sz w:val="28"/>
          <w:szCs w:val="28"/>
        </w:rPr>
      </w:pPr>
      <w:r>
        <w:rPr>
          <w:rStyle w:val="16"/>
          <w:rFonts w:hint="eastAsia" w:ascii="宋体" w:hAnsi="宋体" w:eastAsia="宋体" w:cs="宋体"/>
          <w:b/>
          <w:color w:val="auto"/>
          <w:sz w:val="28"/>
          <w:szCs w:val="28"/>
        </w:rPr>
        <w:t>残疾人福利性单位声明函</w:t>
      </w:r>
    </w:p>
    <w:p>
      <w:pPr>
        <w:pStyle w:val="13"/>
        <w:keepNext w:val="0"/>
        <w:keepLines w:val="0"/>
        <w:widowControl/>
        <w:suppressLineNumbers w:val="0"/>
        <w:spacing w:before="0" w:beforeAutospacing="0" w:after="150" w:afterAutospacing="0"/>
        <w:ind w:left="0" w:right="0"/>
        <w:jc w:val="center"/>
        <w:rPr>
          <w:color w:val="auto"/>
        </w:rPr>
      </w:pPr>
      <w:r>
        <w:rPr>
          <w:rStyle w:val="16"/>
          <w:rFonts w:hint="eastAsia" w:ascii="宋体" w:hAnsi="宋体" w:eastAsia="宋体" w:cs="宋体"/>
          <w:b/>
          <w:color w:val="auto"/>
          <w:sz w:val="21"/>
          <w:szCs w:val="21"/>
        </w:rPr>
        <w:t>（专门面向中小企业或小型、微型企业适用，若有）</w:t>
      </w:r>
    </w:p>
    <w:p>
      <w:pPr>
        <w:pStyle w:val="13"/>
        <w:keepNext w:val="0"/>
        <w:keepLines w:val="0"/>
        <w:widowControl/>
        <w:suppressLineNumbers w:val="0"/>
        <w:spacing w:before="0" w:beforeAutospacing="0" w:after="150" w:afterAutospacing="0"/>
        <w:ind w:left="0" w:right="0"/>
        <w:rPr>
          <w:color w:val="auto"/>
        </w:rPr>
      </w:pPr>
      <w:r>
        <w:rPr>
          <w:rStyle w:val="16"/>
          <w:rFonts w:hint="eastAsia" w:ascii="宋体" w:hAnsi="宋体" w:eastAsia="宋体" w:cs="宋体"/>
          <w:b/>
          <w:color w:val="auto"/>
          <w:sz w:val="21"/>
          <w:szCs w:val="21"/>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承建的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工程</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承接的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对上述声明的真实性负责。如有虚假，将依法承担相应责任。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按照实际情况编制填写本声明函，并在相应的（）中打“√”。</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2、纸质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文件正本中的本声明函（若有）应为原件。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Style w:val="16"/>
          <w:rFonts w:hint="eastAsia" w:ascii="宋体" w:hAnsi="宋体" w:eastAsia="宋体" w:cs="宋体"/>
          <w:b/>
          <w:color w:val="auto"/>
          <w:sz w:val="24"/>
          <w:szCs w:val="24"/>
        </w:rPr>
        <w:t>视为提供虚假材料。</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3"/>
        <w:keepNext w:val="0"/>
        <w:keepLines w:val="0"/>
        <w:widowControl/>
        <w:suppressLineNumbers w:val="0"/>
        <w:spacing w:before="0" w:beforeAutospacing="0" w:after="150" w:afterAutospacing="0"/>
        <w:ind w:left="0" w:right="0" w:firstLine="420"/>
        <w:rPr>
          <w:color w:val="auto"/>
        </w:rPr>
      </w:pPr>
    </w:p>
    <w:p>
      <w:pPr>
        <w:pStyle w:val="9"/>
        <w:rPr>
          <w:color w:val="auto"/>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rPr>
          <w:rFonts w:ascii="宋体" w:hAnsi="宋体" w:cs="宋体"/>
          <w:b/>
          <w:color w:val="auto"/>
          <w:sz w:val="24"/>
          <w:szCs w:val="24"/>
        </w:rPr>
      </w:pPr>
      <w:r>
        <w:rPr>
          <w:rFonts w:hint="eastAsia" w:ascii="宋体" w:hAnsi="宋体" w:cs="宋体"/>
          <w:color w:val="auto"/>
          <w:sz w:val="24"/>
          <w:szCs w:val="24"/>
        </w:rPr>
        <w:t>供应商认为应提交的其他材料, 可在此附件中提交。</w:t>
      </w:r>
    </w:p>
    <w:p>
      <w:pPr>
        <w:spacing w:line="380" w:lineRule="exact"/>
        <w:rPr>
          <w:rFonts w:ascii="宋体" w:hAnsi="宋体" w:cs="宋体"/>
          <w:color w:val="auto"/>
          <w:sz w:val="24"/>
          <w:szCs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u w:val="single"/>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X" w:date="2022-06-24T11:55:55Z" w:initials="">
    <w:p w14:paraId="6A5F2566">
      <w:pPr>
        <w:pStyle w:val="5"/>
        <w:rPr>
          <w:rFonts w:hint="default" w:eastAsia="宋体"/>
          <w:lang w:val="en-US" w:eastAsia="zh-CN"/>
        </w:rPr>
      </w:pPr>
      <w:r>
        <w:rPr>
          <w:rFonts w:hint="eastAsia"/>
          <w:lang w:val="en-US" w:eastAsia="zh-CN"/>
        </w:rPr>
        <w:t>磋商文件是法定代表人，这里格式是单位负责人授权书，统一改成“</w:t>
      </w:r>
      <w:r>
        <w:rPr>
          <w:rStyle w:val="16"/>
          <w:rFonts w:hint="eastAsia"/>
          <w:color w:val="auto"/>
          <w:highlight w:val="yellow"/>
        </w:rPr>
        <w:t>法定代表人</w:t>
      </w:r>
      <w:r>
        <w:rPr>
          <w:rStyle w:val="16"/>
          <w:rFonts w:hint="eastAsia"/>
          <w:color w:val="auto"/>
          <w:highlight w:val="yellow"/>
          <w:lang w:eastAsia="zh-CN"/>
        </w:rPr>
        <w:t>（</w:t>
      </w:r>
      <w:r>
        <w:rPr>
          <w:rStyle w:val="16"/>
          <w:rFonts w:hint="eastAsia"/>
          <w:color w:val="auto"/>
          <w:highlight w:val="yellow"/>
        </w:rPr>
        <w:t>单位负责人</w:t>
      </w:r>
      <w:r>
        <w:rPr>
          <w:rStyle w:val="16"/>
          <w:rFonts w:hint="eastAsia"/>
          <w:color w:val="auto"/>
          <w:highlight w:val="yellow"/>
          <w:lang w:eastAsia="zh-CN"/>
        </w:rPr>
        <w:t>）</w:t>
      </w:r>
      <w:r>
        <w:rPr>
          <w:rFonts w:hint="eastAsia"/>
          <w:lang w:val="en-US" w:eastAsia="zh-CN"/>
        </w:rPr>
        <w:t>”</w:t>
      </w:r>
      <w:bookmarkStart w:id="26" w:name="_GoBack"/>
      <w:bookmarkEnd w:id="26"/>
    </w:p>
  </w:comment>
  <w:comment w:id="1" w:author="DX" w:date="2022-06-24T11:50:48Z" w:initials="">
    <w:p w14:paraId="08932238">
      <w:pPr>
        <w:pStyle w:val="5"/>
        <w:rPr>
          <w:rFonts w:hint="default" w:eastAsia="宋体"/>
          <w:lang w:val="en-US" w:eastAsia="zh-CN"/>
        </w:rPr>
      </w:pPr>
      <w:r>
        <w:rPr>
          <w:rFonts w:hint="eastAsia"/>
          <w:lang w:val="en-US" w:eastAsia="zh-CN"/>
        </w:rPr>
        <w:t>磋商文件没提财务状况报告，这里是否删除？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5F2566" w15:done="0"/>
  <w15:commentEx w15:paraId="089322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57D502E6"/>
    <w:multiLevelType w:val="singleLevel"/>
    <w:tmpl w:val="57D502E6"/>
    <w:lvl w:ilvl="0" w:tentative="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X">
    <w15:presenceInfo w15:providerId="WPS Office" w15:userId="25593684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5ZTE3MzIxOWJjNWE5MTBmM2MxMDM3NDQ2MDQifQ=="/>
  </w:docVars>
  <w:rsids>
    <w:rsidRoot w:val="06032E68"/>
    <w:rsid w:val="00215AA4"/>
    <w:rsid w:val="002E386B"/>
    <w:rsid w:val="004E2611"/>
    <w:rsid w:val="00561F40"/>
    <w:rsid w:val="007400F0"/>
    <w:rsid w:val="0085704B"/>
    <w:rsid w:val="00A40483"/>
    <w:rsid w:val="00A723B6"/>
    <w:rsid w:val="00BC3A1F"/>
    <w:rsid w:val="00BD1729"/>
    <w:rsid w:val="00E25D49"/>
    <w:rsid w:val="00EB60B2"/>
    <w:rsid w:val="012B64AF"/>
    <w:rsid w:val="014F03EF"/>
    <w:rsid w:val="01967DCC"/>
    <w:rsid w:val="01BE39C9"/>
    <w:rsid w:val="01CF7782"/>
    <w:rsid w:val="01E0373D"/>
    <w:rsid w:val="0202552D"/>
    <w:rsid w:val="022573A2"/>
    <w:rsid w:val="025F1E36"/>
    <w:rsid w:val="02691984"/>
    <w:rsid w:val="02DA2F95"/>
    <w:rsid w:val="02E42DB9"/>
    <w:rsid w:val="03181948"/>
    <w:rsid w:val="032F04D8"/>
    <w:rsid w:val="04114082"/>
    <w:rsid w:val="04194CE4"/>
    <w:rsid w:val="04640655"/>
    <w:rsid w:val="04A23E49"/>
    <w:rsid w:val="04AE1825"/>
    <w:rsid w:val="051E25B2"/>
    <w:rsid w:val="05C80770"/>
    <w:rsid w:val="05CC64B2"/>
    <w:rsid w:val="05EC0902"/>
    <w:rsid w:val="06032E68"/>
    <w:rsid w:val="066E7569"/>
    <w:rsid w:val="07AC013B"/>
    <w:rsid w:val="08326375"/>
    <w:rsid w:val="085B58CB"/>
    <w:rsid w:val="091C14FF"/>
    <w:rsid w:val="09510A7C"/>
    <w:rsid w:val="096A5117"/>
    <w:rsid w:val="09CC684A"/>
    <w:rsid w:val="0A261F09"/>
    <w:rsid w:val="0A9652E1"/>
    <w:rsid w:val="0AC736EC"/>
    <w:rsid w:val="0B5D6AF4"/>
    <w:rsid w:val="0B753148"/>
    <w:rsid w:val="0B7849E6"/>
    <w:rsid w:val="0BDE0DAE"/>
    <w:rsid w:val="0C0A7D34"/>
    <w:rsid w:val="0C1B5A9E"/>
    <w:rsid w:val="0C3C3C66"/>
    <w:rsid w:val="0CAA5073"/>
    <w:rsid w:val="0D2715B9"/>
    <w:rsid w:val="0DC42165"/>
    <w:rsid w:val="0EA02DA1"/>
    <w:rsid w:val="0F615EBD"/>
    <w:rsid w:val="0FE4089C"/>
    <w:rsid w:val="0FE8213B"/>
    <w:rsid w:val="0FE96C04"/>
    <w:rsid w:val="1085436E"/>
    <w:rsid w:val="10C36704"/>
    <w:rsid w:val="10D64689"/>
    <w:rsid w:val="111725AC"/>
    <w:rsid w:val="112E0021"/>
    <w:rsid w:val="113F05EB"/>
    <w:rsid w:val="11B12A00"/>
    <w:rsid w:val="122E4051"/>
    <w:rsid w:val="12B02CB8"/>
    <w:rsid w:val="12E3308D"/>
    <w:rsid w:val="13390EFF"/>
    <w:rsid w:val="13C00994"/>
    <w:rsid w:val="13F6294C"/>
    <w:rsid w:val="142E20E6"/>
    <w:rsid w:val="15597637"/>
    <w:rsid w:val="15897F1C"/>
    <w:rsid w:val="15AA5E00"/>
    <w:rsid w:val="15E769F0"/>
    <w:rsid w:val="162C3616"/>
    <w:rsid w:val="163D2AB4"/>
    <w:rsid w:val="165247B2"/>
    <w:rsid w:val="166149F5"/>
    <w:rsid w:val="16BE3BF5"/>
    <w:rsid w:val="16E3365C"/>
    <w:rsid w:val="16FE2244"/>
    <w:rsid w:val="17253C74"/>
    <w:rsid w:val="174E33E4"/>
    <w:rsid w:val="177E126D"/>
    <w:rsid w:val="17827183"/>
    <w:rsid w:val="17DB4333"/>
    <w:rsid w:val="17E53404"/>
    <w:rsid w:val="18673E19"/>
    <w:rsid w:val="19286C8F"/>
    <w:rsid w:val="196D545F"/>
    <w:rsid w:val="1A09162B"/>
    <w:rsid w:val="1A3366A8"/>
    <w:rsid w:val="1A495ECC"/>
    <w:rsid w:val="1A725422"/>
    <w:rsid w:val="1A9514FC"/>
    <w:rsid w:val="1AF44089"/>
    <w:rsid w:val="1B330372"/>
    <w:rsid w:val="1B610FF3"/>
    <w:rsid w:val="1BEC341B"/>
    <w:rsid w:val="1C2C7853"/>
    <w:rsid w:val="1C68076C"/>
    <w:rsid w:val="1C7B5F03"/>
    <w:rsid w:val="1C8566EE"/>
    <w:rsid w:val="1C93342E"/>
    <w:rsid w:val="1CA4388D"/>
    <w:rsid w:val="1CA92C52"/>
    <w:rsid w:val="1CC63804"/>
    <w:rsid w:val="1CEB14BC"/>
    <w:rsid w:val="1D2B18B9"/>
    <w:rsid w:val="1D2D5631"/>
    <w:rsid w:val="1D871512"/>
    <w:rsid w:val="1D94745E"/>
    <w:rsid w:val="1DB00010"/>
    <w:rsid w:val="1DD7559C"/>
    <w:rsid w:val="1DF75C3F"/>
    <w:rsid w:val="1EA96F39"/>
    <w:rsid w:val="1EEE2B9E"/>
    <w:rsid w:val="1F0028D1"/>
    <w:rsid w:val="1F69491A"/>
    <w:rsid w:val="1F9814F7"/>
    <w:rsid w:val="1F9D6372"/>
    <w:rsid w:val="1FE7056F"/>
    <w:rsid w:val="208618FA"/>
    <w:rsid w:val="20C77B4A"/>
    <w:rsid w:val="213276BA"/>
    <w:rsid w:val="21380A0A"/>
    <w:rsid w:val="21537DFC"/>
    <w:rsid w:val="21AD0AEE"/>
    <w:rsid w:val="21DA08CF"/>
    <w:rsid w:val="21E14C3C"/>
    <w:rsid w:val="22140B6D"/>
    <w:rsid w:val="228A0E2F"/>
    <w:rsid w:val="22973B4D"/>
    <w:rsid w:val="22B253A5"/>
    <w:rsid w:val="2323797C"/>
    <w:rsid w:val="235A2EF8"/>
    <w:rsid w:val="23BD6FE3"/>
    <w:rsid w:val="23D762F6"/>
    <w:rsid w:val="244119C2"/>
    <w:rsid w:val="244C5D95"/>
    <w:rsid w:val="24545B99"/>
    <w:rsid w:val="24C525F3"/>
    <w:rsid w:val="25333A00"/>
    <w:rsid w:val="2584600A"/>
    <w:rsid w:val="25903977"/>
    <w:rsid w:val="25C16BD4"/>
    <w:rsid w:val="25CD600D"/>
    <w:rsid w:val="25D54AB7"/>
    <w:rsid w:val="261455E0"/>
    <w:rsid w:val="2629095F"/>
    <w:rsid w:val="269F5311"/>
    <w:rsid w:val="26CC5EBA"/>
    <w:rsid w:val="26EA6341"/>
    <w:rsid w:val="27846795"/>
    <w:rsid w:val="27DB0B96"/>
    <w:rsid w:val="2815563F"/>
    <w:rsid w:val="282E04AF"/>
    <w:rsid w:val="286C27A7"/>
    <w:rsid w:val="28F039B6"/>
    <w:rsid w:val="28F25980"/>
    <w:rsid w:val="290049A8"/>
    <w:rsid w:val="292F2731"/>
    <w:rsid w:val="295977AD"/>
    <w:rsid w:val="296F5223"/>
    <w:rsid w:val="29CE1F49"/>
    <w:rsid w:val="29FC6AB7"/>
    <w:rsid w:val="2A1D4C7F"/>
    <w:rsid w:val="2A4D7312"/>
    <w:rsid w:val="2A5D507B"/>
    <w:rsid w:val="2A8673CC"/>
    <w:rsid w:val="2B4F70BA"/>
    <w:rsid w:val="2B6E646A"/>
    <w:rsid w:val="2CDC5E34"/>
    <w:rsid w:val="2CE101E6"/>
    <w:rsid w:val="2D3227EF"/>
    <w:rsid w:val="2D3622E0"/>
    <w:rsid w:val="2D99461C"/>
    <w:rsid w:val="2EA25753"/>
    <w:rsid w:val="2F204FF5"/>
    <w:rsid w:val="2F3F2FA2"/>
    <w:rsid w:val="2FBD4830"/>
    <w:rsid w:val="30662EDC"/>
    <w:rsid w:val="30766E97"/>
    <w:rsid w:val="309F63EE"/>
    <w:rsid w:val="30E62768"/>
    <w:rsid w:val="310D15A9"/>
    <w:rsid w:val="31374878"/>
    <w:rsid w:val="31532D34"/>
    <w:rsid w:val="31D42702"/>
    <w:rsid w:val="32382656"/>
    <w:rsid w:val="32E0684A"/>
    <w:rsid w:val="332C6151"/>
    <w:rsid w:val="33484B1B"/>
    <w:rsid w:val="33552D94"/>
    <w:rsid w:val="34052A0C"/>
    <w:rsid w:val="34525525"/>
    <w:rsid w:val="34586FDF"/>
    <w:rsid w:val="34D83C7C"/>
    <w:rsid w:val="34DB096F"/>
    <w:rsid w:val="3559356E"/>
    <w:rsid w:val="35724EFD"/>
    <w:rsid w:val="357C4F4F"/>
    <w:rsid w:val="35957DBF"/>
    <w:rsid w:val="35A16764"/>
    <w:rsid w:val="35AA72EF"/>
    <w:rsid w:val="35CB37E1"/>
    <w:rsid w:val="35CF24D4"/>
    <w:rsid w:val="36280C33"/>
    <w:rsid w:val="36826596"/>
    <w:rsid w:val="369B7657"/>
    <w:rsid w:val="36A302BA"/>
    <w:rsid w:val="36C070BE"/>
    <w:rsid w:val="371F2036"/>
    <w:rsid w:val="37357164"/>
    <w:rsid w:val="375872F6"/>
    <w:rsid w:val="37904CE2"/>
    <w:rsid w:val="380127BC"/>
    <w:rsid w:val="38DD7AB3"/>
    <w:rsid w:val="390E2362"/>
    <w:rsid w:val="393D49F6"/>
    <w:rsid w:val="3A3C1B68"/>
    <w:rsid w:val="3AC842F6"/>
    <w:rsid w:val="3B051543"/>
    <w:rsid w:val="3B444BA1"/>
    <w:rsid w:val="3B4A0993"/>
    <w:rsid w:val="3C004876"/>
    <w:rsid w:val="3C4B1DF2"/>
    <w:rsid w:val="3C664263"/>
    <w:rsid w:val="3C6D43B6"/>
    <w:rsid w:val="3CA60B04"/>
    <w:rsid w:val="3CF8135F"/>
    <w:rsid w:val="3D1A5169"/>
    <w:rsid w:val="3D2070F7"/>
    <w:rsid w:val="3D6F34CC"/>
    <w:rsid w:val="3D7E249B"/>
    <w:rsid w:val="3E2B7513"/>
    <w:rsid w:val="3E2E0DB1"/>
    <w:rsid w:val="3EA177D5"/>
    <w:rsid w:val="3ED34460"/>
    <w:rsid w:val="3F122481"/>
    <w:rsid w:val="3F8769CB"/>
    <w:rsid w:val="3FFD0B17"/>
    <w:rsid w:val="404C551E"/>
    <w:rsid w:val="40640ABA"/>
    <w:rsid w:val="4085367C"/>
    <w:rsid w:val="4091759A"/>
    <w:rsid w:val="4142704D"/>
    <w:rsid w:val="41780CC1"/>
    <w:rsid w:val="418C651A"/>
    <w:rsid w:val="41AE46E3"/>
    <w:rsid w:val="41E9396D"/>
    <w:rsid w:val="425761C4"/>
    <w:rsid w:val="426B25D4"/>
    <w:rsid w:val="42C13FA2"/>
    <w:rsid w:val="43326C4D"/>
    <w:rsid w:val="4352109E"/>
    <w:rsid w:val="43650DD1"/>
    <w:rsid w:val="43686B13"/>
    <w:rsid w:val="438374A9"/>
    <w:rsid w:val="43A65360"/>
    <w:rsid w:val="440E1469"/>
    <w:rsid w:val="444C1F91"/>
    <w:rsid w:val="44622730"/>
    <w:rsid w:val="4561381A"/>
    <w:rsid w:val="45717F01"/>
    <w:rsid w:val="45A73923"/>
    <w:rsid w:val="465810C1"/>
    <w:rsid w:val="468C45A0"/>
    <w:rsid w:val="46916381"/>
    <w:rsid w:val="46B37CD8"/>
    <w:rsid w:val="46B75DE7"/>
    <w:rsid w:val="47490A0A"/>
    <w:rsid w:val="47945AA8"/>
    <w:rsid w:val="47F170D7"/>
    <w:rsid w:val="4800731A"/>
    <w:rsid w:val="48084421"/>
    <w:rsid w:val="485E2293"/>
    <w:rsid w:val="48D507A7"/>
    <w:rsid w:val="490C1CEF"/>
    <w:rsid w:val="494871CB"/>
    <w:rsid w:val="49971F00"/>
    <w:rsid w:val="49A85EBB"/>
    <w:rsid w:val="49B45433"/>
    <w:rsid w:val="49D942C7"/>
    <w:rsid w:val="4A1B48DF"/>
    <w:rsid w:val="4A435BE4"/>
    <w:rsid w:val="4A477482"/>
    <w:rsid w:val="4A5566CE"/>
    <w:rsid w:val="4A873D23"/>
    <w:rsid w:val="4B140CB2"/>
    <w:rsid w:val="4B5F18B4"/>
    <w:rsid w:val="4B6D611F"/>
    <w:rsid w:val="4B9A5CD8"/>
    <w:rsid w:val="4BB328F5"/>
    <w:rsid w:val="4C333CAF"/>
    <w:rsid w:val="4C40062D"/>
    <w:rsid w:val="4C81450A"/>
    <w:rsid w:val="4CA35AC9"/>
    <w:rsid w:val="4CA46E0E"/>
    <w:rsid w:val="4D3D691B"/>
    <w:rsid w:val="4DB43081"/>
    <w:rsid w:val="4DC1754C"/>
    <w:rsid w:val="4EE07EA5"/>
    <w:rsid w:val="4F0E4A13"/>
    <w:rsid w:val="4F1B3622"/>
    <w:rsid w:val="4F642884"/>
    <w:rsid w:val="4F9B5B7A"/>
    <w:rsid w:val="4FA468BB"/>
    <w:rsid w:val="4FD01CC8"/>
    <w:rsid w:val="4FD95020"/>
    <w:rsid w:val="50B1356A"/>
    <w:rsid w:val="51183927"/>
    <w:rsid w:val="51637DE3"/>
    <w:rsid w:val="52494514"/>
    <w:rsid w:val="528D1D0A"/>
    <w:rsid w:val="52B7716F"/>
    <w:rsid w:val="52CC1950"/>
    <w:rsid w:val="52E55A8A"/>
    <w:rsid w:val="52EA12F3"/>
    <w:rsid w:val="533B1B4E"/>
    <w:rsid w:val="53607807"/>
    <w:rsid w:val="538C5F06"/>
    <w:rsid w:val="53BA5797"/>
    <w:rsid w:val="53EC4BF7"/>
    <w:rsid w:val="54071A30"/>
    <w:rsid w:val="542D593B"/>
    <w:rsid w:val="543E477C"/>
    <w:rsid w:val="54413194"/>
    <w:rsid w:val="54442C85"/>
    <w:rsid w:val="545E2275"/>
    <w:rsid w:val="5482356F"/>
    <w:rsid w:val="550C37A2"/>
    <w:rsid w:val="56982E14"/>
    <w:rsid w:val="56BC21A9"/>
    <w:rsid w:val="577E025B"/>
    <w:rsid w:val="57A35F14"/>
    <w:rsid w:val="57CE11E3"/>
    <w:rsid w:val="58BA3FC4"/>
    <w:rsid w:val="58D5034F"/>
    <w:rsid w:val="591E1CF6"/>
    <w:rsid w:val="594554D5"/>
    <w:rsid w:val="594A6647"/>
    <w:rsid w:val="596811C3"/>
    <w:rsid w:val="59B166C6"/>
    <w:rsid w:val="59DD74BB"/>
    <w:rsid w:val="5A4E2167"/>
    <w:rsid w:val="5ACE14FA"/>
    <w:rsid w:val="5AF6275F"/>
    <w:rsid w:val="5B834092"/>
    <w:rsid w:val="5BA07B58"/>
    <w:rsid w:val="5C702869"/>
    <w:rsid w:val="5CDF354A"/>
    <w:rsid w:val="5CDF79EE"/>
    <w:rsid w:val="5D2B6790"/>
    <w:rsid w:val="5D777C27"/>
    <w:rsid w:val="5D994002"/>
    <w:rsid w:val="5DB744C7"/>
    <w:rsid w:val="5E7B3747"/>
    <w:rsid w:val="5F2B6F1B"/>
    <w:rsid w:val="5FD21144"/>
    <w:rsid w:val="60193217"/>
    <w:rsid w:val="60765F74"/>
    <w:rsid w:val="608F34D9"/>
    <w:rsid w:val="61475B62"/>
    <w:rsid w:val="61DF3FED"/>
    <w:rsid w:val="61F21F72"/>
    <w:rsid w:val="620F042E"/>
    <w:rsid w:val="624F1172"/>
    <w:rsid w:val="625946D7"/>
    <w:rsid w:val="625978FB"/>
    <w:rsid w:val="62AF748F"/>
    <w:rsid w:val="62DD22DA"/>
    <w:rsid w:val="640B10C9"/>
    <w:rsid w:val="641E704E"/>
    <w:rsid w:val="64591E34"/>
    <w:rsid w:val="6468334B"/>
    <w:rsid w:val="64835103"/>
    <w:rsid w:val="65036B29"/>
    <w:rsid w:val="65257F68"/>
    <w:rsid w:val="65953340"/>
    <w:rsid w:val="65A92947"/>
    <w:rsid w:val="65B337C6"/>
    <w:rsid w:val="65E971E8"/>
    <w:rsid w:val="661F2C0A"/>
    <w:rsid w:val="66AA2E1B"/>
    <w:rsid w:val="66D103A8"/>
    <w:rsid w:val="677F7E04"/>
    <w:rsid w:val="67AC2BC3"/>
    <w:rsid w:val="67D85766"/>
    <w:rsid w:val="684B1603"/>
    <w:rsid w:val="68802085"/>
    <w:rsid w:val="68A13DAA"/>
    <w:rsid w:val="68AD09A1"/>
    <w:rsid w:val="690F0E48"/>
    <w:rsid w:val="69FA5E67"/>
    <w:rsid w:val="6A1A02B8"/>
    <w:rsid w:val="6B547DD4"/>
    <w:rsid w:val="6C044D7B"/>
    <w:rsid w:val="6C506213"/>
    <w:rsid w:val="6D0957DE"/>
    <w:rsid w:val="6D2B6338"/>
    <w:rsid w:val="6D617FAC"/>
    <w:rsid w:val="6D824B84"/>
    <w:rsid w:val="6DD469CF"/>
    <w:rsid w:val="6E677844"/>
    <w:rsid w:val="6F103A37"/>
    <w:rsid w:val="6F86358D"/>
    <w:rsid w:val="6F8A5598"/>
    <w:rsid w:val="6FF70753"/>
    <w:rsid w:val="704C4F43"/>
    <w:rsid w:val="705F6A24"/>
    <w:rsid w:val="708C533F"/>
    <w:rsid w:val="70A24B63"/>
    <w:rsid w:val="70AB1C6A"/>
    <w:rsid w:val="70F03B20"/>
    <w:rsid w:val="711C76BD"/>
    <w:rsid w:val="717464FF"/>
    <w:rsid w:val="71775FF0"/>
    <w:rsid w:val="71CB1E97"/>
    <w:rsid w:val="71D23226"/>
    <w:rsid w:val="71D84CE0"/>
    <w:rsid w:val="71F80EDE"/>
    <w:rsid w:val="724D0AFE"/>
    <w:rsid w:val="72547E66"/>
    <w:rsid w:val="72BF37AA"/>
    <w:rsid w:val="72FA6ED8"/>
    <w:rsid w:val="7306762B"/>
    <w:rsid w:val="73124222"/>
    <w:rsid w:val="732D2E0A"/>
    <w:rsid w:val="737547B1"/>
    <w:rsid w:val="738E13CF"/>
    <w:rsid w:val="73B057E9"/>
    <w:rsid w:val="74387CB8"/>
    <w:rsid w:val="745522D9"/>
    <w:rsid w:val="74793E2D"/>
    <w:rsid w:val="7496678D"/>
    <w:rsid w:val="74975C19"/>
    <w:rsid w:val="74A76BEC"/>
    <w:rsid w:val="74F31210"/>
    <w:rsid w:val="75355FA6"/>
    <w:rsid w:val="754937FF"/>
    <w:rsid w:val="7564508F"/>
    <w:rsid w:val="759A7BFB"/>
    <w:rsid w:val="75C9322D"/>
    <w:rsid w:val="7610431D"/>
    <w:rsid w:val="76726D86"/>
    <w:rsid w:val="76BB24DB"/>
    <w:rsid w:val="76CA4E14"/>
    <w:rsid w:val="776120D2"/>
    <w:rsid w:val="77884AB3"/>
    <w:rsid w:val="77A45665"/>
    <w:rsid w:val="77B70EF4"/>
    <w:rsid w:val="77BE6726"/>
    <w:rsid w:val="77CD02EA"/>
    <w:rsid w:val="78324A1E"/>
    <w:rsid w:val="78857244"/>
    <w:rsid w:val="78CC4E73"/>
    <w:rsid w:val="79110AD8"/>
    <w:rsid w:val="79517126"/>
    <w:rsid w:val="79543311"/>
    <w:rsid w:val="79872B48"/>
    <w:rsid w:val="79D03447"/>
    <w:rsid w:val="79D264B9"/>
    <w:rsid w:val="79F75F20"/>
    <w:rsid w:val="7A3300AB"/>
    <w:rsid w:val="7AAE1477"/>
    <w:rsid w:val="7ABC4A73"/>
    <w:rsid w:val="7ABE07EB"/>
    <w:rsid w:val="7AD87AFF"/>
    <w:rsid w:val="7AEF6BF7"/>
    <w:rsid w:val="7AF34939"/>
    <w:rsid w:val="7B446F42"/>
    <w:rsid w:val="7BAD3EE4"/>
    <w:rsid w:val="7BED0186"/>
    <w:rsid w:val="7C131F69"/>
    <w:rsid w:val="7C4959DE"/>
    <w:rsid w:val="7D1907B1"/>
    <w:rsid w:val="7D770A66"/>
    <w:rsid w:val="7DC26844"/>
    <w:rsid w:val="7E290672"/>
    <w:rsid w:val="7E2E3EDA"/>
    <w:rsid w:val="7EF40C80"/>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style>
  <w:style w:type="paragraph" w:styleId="5">
    <w:name w:val="annotation text"/>
    <w:basedOn w:val="1"/>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6388</Words>
  <Characters>6582</Characters>
  <Lines>16</Lines>
  <Paragraphs>11</Paragraphs>
  <TotalTime>0</TotalTime>
  <ScaleCrop>false</ScaleCrop>
  <LinksUpToDate>false</LinksUpToDate>
  <CharactersWithSpaces>8309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DX</cp:lastModifiedBy>
  <dcterms:modified xsi:type="dcterms:W3CDTF">2022-06-24T03:56:39Z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107A6CAF94E04981BC4A830A96D3EC85</vt:lpwstr>
  </property>
</Properties>
</file>